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ED25" w14:textId="77777777" w:rsidR="00D4782D" w:rsidRDefault="008C0AF0">
      <w:pPr>
        <w:pStyle w:val="berschrift1"/>
      </w:pPr>
      <w:r>
        <w:t>Cristal Glas- und Flächenreiniger 500 ml – Produktbeschreibung</w:t>
      </w:r>
    </w:p>
    <w:p w14:paraId="08E1942A" w14:textId="77777777" w:rsidR="00D4782D" w:rsidRDefault="008C0AF0">
      <w:r>
        <w:t>Cristal Glas- und Flächenreiniger – 500 ml Sprühflasche</w:t>
      </w:r>
    </w:p>
    <w:p w14:paraId="50FDBC10" w14:textId="77777777" w:rsidR="00D4782D" w:rsidRDefault="008C0AF0">
      <w:r>
        <w:t>Professioneller Alkoholreiniger für streifenfreie Oberflächen</w:t>
      </w:r>
    </w:p>
    <w:p w14:paraId="3124A37B" w14:textId="77777777" w:rsidR="00D4782D" w:rsidRDefault="00D4782D"/>
    <w:p w14:paraId="65A06E36" w14:textId="77777777" w:rsidR="00D4782D" w:rsidRDefault="008C0AF0">
      <w:r>
        <w:t>Beschreibung:</w:t>
      </w:r>
    </w:p>
    <w:p w14:paraId="56B1073A" w14:textId="77777777" w:rsidR="00D4782D" w:rsidRDefault="008C0AF0">
      <w:r>
        <w:t>Der Cristal Glas- und Flächenreiniger in der 500-ml-Sprühflasche ist ein gebrauchsfertiger Profi-Alkoholreiniger für die schnelle und streifenfreie Reinigung glatter, glänzender und abwaschbarer Oberflächen. Mit hochwertigem Bio-Alkohol löst er Fingerabdrücke, Fettfilme, Staub und Alltagsschmutz zuverlässig und hinterlässt einen klaren, streifenfreien Glanz.</w:t>
      </w:r>
    </w:p>
    <w:p w14:paraId="606F0E57" w14:textId="77777777" w:rsidR="00D4782D" w:rsidRDefault="00D4782D"/>
    <w:p w14:paraId="1F860A61" w14:textId="77777777" w:rsidR="00D4782D" w:rsidRDefault="008C0AF0">
      <w:r>
        <w:t>Durch die praktische Sprühflasche eignet sich das Produkt ideal für mobile Einsätze in der Gebäudereinigung, Gastronomie, Hotellerie, im Büro- und Objektservice sowie in öffentlichen Einrichtungen.</w:t>
      </w:r>
    </w:p>
    <w:p w14:paraId="7448FEDB" w14:textId="77777777" w:rsidR="00D4782D" w:rsidRDefault="00D4782D"/>
    <w:p w14:paraId="2F660CAC" w14:textId="77777777" w:rsidR="00D4782D" w:rsidRDefault="008C0AF0">
      <w:r>
        <w:t>Vorteile:</w:t>
      </w:r>
    </w:p>
    <w:p w14:paraId="7900F8B9" w14:textId="77777777" w:rsidR="00D4782D" w:rsidRDefault="008C0AF0">
      <w:r>
        <w:t>• Streifenfreie Reinigung durch hochqualitativen Bio-Alkohol</w:t>
      </w:r>
    </w:p>
    <w:p w14:paraId="3552D408" w14:textId="77777777" w:rsidR="00D4782D" w:rsidRDefault="008C0AF0">
      <w:r>
        <w:t>• Schnelle Trocknung – ideal für Glas, Spiegel, Displays &amp; polierte Flächen</w:t>
      </w:r>
    </w:p>
    <w:p w14:paraId="459D1671" w14:textId="77777777" w:rsidR="00D4782D" w:rsidRDefault="008C0AF0">
      <w:r>
        <w:t>• Entfernt Fingerabdrücke, leichte Fettfilme &amp; Schmutz zuverlässig</w:t>
      </w:r>
    </w:p>
    <w:p w14:paraId="3672B73B" w14:textId="77777777" w:rsidR="00D4782D" w:rsidRDefault="008C0AF0">
      <w:r>
        <w:t>• Vielseitig einsetzbar auf Kunststoff, Edelstahl, Acrylglas und mehr</w:t>
      </w:r>
    </w:p>
    <w:p w14:paraId="69EC2587" w14:textId="77777777" w:rsidR="00D4782D" w:rsidRDefault="008C0AF0">
      <w:r>
        <w:t>• Sofort einsatzbereit – keine Verdünnung notwendig</w:t>
      </w:r>
    </w:p>
    <w:p w14:paraId="236896BE" w14:textId="77777777" w:rsidR="00D4782D" w:rsidRDefault="008C0AF0">
      <w:r>
        <w:t>• Perfekt für professionelle Reinigungsbetriebe &amp; Gewerbekunden</w:t>
      </w:r>
    </w:p>
    <w:p w14:paraId="7E6BC3AC" w14:textId="77777777" w:rsidR="00D4782D" w:rsidRDefault="00D4782D"/>
    <w:p w14:paraId="073E96B9" w14:textId="77777777" w:rsidR="00D4782D" w:rsidRDefault="008C0AF0">
      <w:r>
        <w:t>Typische Einsatzbereiche:</w:t>
      </w:r>
    </w:p>
    <w:p w14:paraId="0728E6CA" w14:textId="77777777" w:rsidR="00D4782D" w:rsidRDefault="008C0AF0">
      <w:r>
        <w:t>• Glas- &amp; Spiegelreinigung</w:t>
      </w:r>
    </w:p>
    <w:p w14:paraId="472A93F9" w14:textId="77777777" w:rsidR="00D4782D" w:rsidRDefault="008C0AF0">
      <w:r>
        <w:t>• Displays, Acrylglas, Kunststoffflächen</w:t>
      </w:r>
    </w:p>
    <w:p w14:paraId="477B80F6" w14:textId="77777777" w:rsidR="00D4782D" w:rsidRDefault="008C0AF0">
      <w:r>
        <w:t>• Edelstahlbereiche &amp; Möbeloberflächen</w:t>
      </w:r>
    </w:p>
    <w:p w14:paraId="680F3E79" w14:textId="77777777" w:rsidR="00D4782D" w:rsidRDefault="008C0AF0">
      <w:r>
        <w:t>• Büroreinigung &amp; Gebäudeservice</w:t>
      </w:r>
    </w:p>
    <w:p w14:paraId="2BDC9162" w14:textId="77777777" w:rsidR="00D4782D" w:rsidRDefault="008C0AF0">
      <w:r>
        <w:lastRenderedPageBreak/>
        <w:t>• Gastronomie, Hotels, Sanitärbereiche</w:t>
      </w:r>
    </w:p>
    <w:p w14:paraId="47C225E2" w14:textId="77777777" w:rsidR="00D4782D" w:rsidRDefault="008C0AF0">
      <w:r>
        <w:t>• Verkaufsflächen &amp; Ladenbau</w:t>
      </w:r>
    </w:p>
    <w:p w14:paraId="7E341B4D" w14:textId="77777777" w:rsidR="00D4782D" w:rsidRDefault="00D4782D"/>
    <w:p w14:paraId="30084EC3" w14:textId="77777777" w:rsidR="00D4782D" w:rsidRDefault="008C0AF0">
      <w:r>
        <w:t>Anwendung:</w:t>
      </w:r>
    </w:p>
    <w:p w14:paraId="49C256FF" w14:textId="77777777" w:rsidR="00D4782D" w:rsidRDefault="008C0AF0">
      <w:r>
        <w:t>Produkt unverdünnt anwenden.</w:t>
      </w:r>
    </w:p>
    <w:p w14:paraId="3F904B67" w14:textId="77777777" w:rsidR="00D4782D" w:rsidRDefault="008C0AF0">
      <w:r>
        <w:t>Auf die Oberfläche sprühen und mit einem sauberen Tuch nachwischen.</w:t>
      </w:r>
    </w:p>
    <w:p w14:paraId="1DA9954C" w14:textId="77777777" w:rsidR="00D4782D" w:rsidRDefault="008C0AF0">
      <w:r>
        <w:t>Nicht auf heißen Oberflächen oder empfindlichen Displays anwenden.</w:t>
      </w:r>
    </w:p>
    <w:p w14:paraId="0DD14726" w14:textId="77777777" w:rsidR="00D4782D" w:rsidRDefault="00D4782D"/>
    <w:p w14:paraId="30A33BAC" w14:textId="77777777" w:rsidR="00D4782D" w:rsidRDefault="008C0AF0">
      <w:r>
        <w:t>Sicherheitshinweise:</w:t>
      </w:r>
    </w:p>
    <w:p w14:paraId="0134F82D" w14:textId="77777777" w:rsidR="00D4782D" w:rsidRDefault="008C0AF0">
      <w:r>
        <w:t>• Enthält Bio-Alkohol – leicht entzündlich.</w:t>
      </w:r>
    </w:p>
    <w:p w14:paraId="68217CC9" w14:textId="77777777" w:rsidR="00D4782D" w:rsidRDefault="008C0AF0">
      <w:r>
        <w:t>• CLP-Kennzeichnung beachten.</w:t>
      </w:r>
    </w:p>
    <w:p w14:paraId="67BD0BD3" w14:textId="77777777" w:rsidR="00D4782D" w:rsidRDefault="008C0AF0">
      <w:r>
        <w:t>• Sicherheitsdatenblatt (SDB) auf Anfrage erhältlich.</w:t>
      </w:r>
    </w:p>
    <w:p w14:paraId="5A7B9D07" w14:textId="77777777" w:rsidR="00D4782D" w:rsidRDefault="008C0AF0">
      <w:r>
        <w:t>• Nicht in Kinderhände gelangen lassen.</w:t>
      </w:r>
    </w:p>
    <w:p w14:paraId="53440DA7" w14:textId="77777777" w:rsidR="00D4782D" w:rsidRDefault="00D4782D"/>
    <w:p w14:paraId="74CCA006" w14:textId="77777777" w:rsidR="00D4782D" w:rsidRDefault="008C0AF0">
      <w:r>
        <w:t>SEO-optimierte Keywords:</w:t>
      </w:r>
    </w:p>
    <w:p w14:paraId="6923F6A5" w14:textId="77777777" w:rsidR="00D4782D" w:rsidRDefault="008C0AF0">
      <w:r>
        <w:t>– Glas- und Flächenreiniger 500 ml</w:t>
      </w:r>
    </w:p>
    <w:p w14:paraId="23BA0A82" w14:textId="77777777" w:rsidR="00D4782D" w:rsidRDefault="008C0AF0">
      <w:r>
        <w:t>– Profi Glasreiniger Spray</w:t>
      </w:r>
    </w:p>
    <w:p w14:paraId="3331ECA7" w14:textId="77777777" w:rsidR="00D4782D" w:rsidRDefault="008C0AF0">
      <w:r>
        <w:t>– Alkohol Glasreiniger</w:t>
      </w:r>
    </w:p>
    <w:p w14:paraId="1D508AD4" w14:textId="77777777" w:rsidR="00D4782D" w:rsidRDefault="008C0AF0">
      <w:r>
        <w:t>– Streifenfreier Glasreiniger Gewerbe</w:t>
      </w:r>
    </w:p>
    <w:p w14:paraId="35EA976C" w14:textId="77777777" w:rsidR="00D4782D" w:rsidRDefault="008C0AF0">
      <w:r>
        <w:t>– Gebäudereinigung Glasmittel</w:t>
      </w:r>
    </w:p>
    <w:p w14:paraId="03BFCAC0" w14:textId="77777777" w:rsidR="00D4782D" w:rsidRDefault="008C0AF0">
      <w:r>
        <w:t>– Glasreiniger Gastronomie</w:t>
      </w:r>
    </w:p>
    <w:p w14:paraId="6FD1EA49" w14:textId="77777777" w:rsidR="00D4782D" w:rsidRDefault="00D4782D"/>
    <w:p w14:paraId="6315D7BF" w14:textId="77777777" w:rsidR="00D4782D" w:rsidRDefault="008C0AF0">
      <w:r>
        <w:t>B2B / B2C Einstufung:</w:t>
      </w:r>
    </w:p>
    <w:p w14:paraId="5802A383" w14:textId="77777777" w:rsidR="00D4782D" w:rsidRDefault="008C0AF0">
      <w:r>
        <w:t xml:space="preserve">Dieses Produkt ist aufgrund der professionellen Rezeptur, des Alkoholgehaltes (entzündlich) sowie der Anwendung im gewerblichen Bereich eindeutig **B2B**.  </w:t>
      </w:r>
    </w:p>
    <w:p w14:paraId="7847AC5B" w14:textId="77777777" w:rsidR="00D4782D" w:rsidRDefault="008C0AF0">
      <w:r>
        <w:t>Ein Verkauf erfolgt ausschließlich an Unternehmer gemäß §14 BGB, gewerbliche Kunden und öffentliche Einrichtungen.</w:t>
      </w:r>
    </w:p>
    <w:p w14:paraId="70AC221B" w14:textId="77777777" w:rsidR="00D4782D" w:rsidRDefault="00D4782D"/>
    <w:sectPr w:rsidR="00D478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8152902">
    <w:abstractNumId w:val="8"/>
  </w:num>
  <w:num w:numId="2" w16cid:durableId="781656543">
    <w:abstractNumId w:val="6"/>
  </w:num>
  <w:num w:numId="3" w16cid:durableId="251596349">
    <w:abstractNumId w:val="5"/>
  </w:num>
  <w:num w:numId="4" w16cid:durableId="1055860758">
    <w:abstractNumId w:val="4"/>
  </w:num>
  <w:num w:numId="5" w16cid:durableId="1284264384">
    <w:abstractNumId w:val="7"/>
  </w:num>
  <w:num w:numId="6" w16cid:durableId="1668896883">
    <w:abstractNumId w:val="3"/>
  </w:num>
  <w:num w:numId="7" w16cid:durableId="838278065">
    <w:abstractNumId w:val="2"/>
  </w:num>
  <w:num w:numId="8" w16cid:durableId="1055810907">
    <w:abstractNumId w:val="1"/>
  </w:num>
  <w:num w:numId="9" w16cid:durableId="1337224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C0AF0"/>
    <w:rsid w:val="009E6B0E"/>
    <w:rsid w:val="00AA1D8D"/>
    <w:rsid w:val="00B47730"/>
    <w:rsid w:val="00CB0664"/>
    <w:rsid w:val="00D4782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07B84"/>
  <w14:defaultImageDpi w14:val="300"/>
  <w15:docId w15:val="{8F355726-6908-47F5-B4E1-0B9EFDB8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2025-11-18T10:16:00Z</dcterms:created>
  <dcterms:modified xsi:type="dcterms:W3CDTF">2025-11-18T10:16:00Z</dcterms:modified>
  <cp:category/>
</cp:coreProperties>
</file>