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7590" w14:textId="77777777" w:rsidR="00647A09" w:rsidRDefault="002D560A">
      <w:pPr>
        <w:pStyle w:val="berschrift1"/>
      </w:pPr>
      <w:r>
        <w:t>Cromodur Edelstahlpflege 5L – Produktbeschreibung</w:t>
      </w:r>
    </w:p>
    <w:p w14:paraId="17F6E7BD" w14:textId="77777777" w:rsidR="00647A09" w:rsidRDefault="002D560A">
      <w:r>
        <w:t>Cromodur Edelstahlpflege – 5 Liter Kanister</w:t>
      </w:r>
    </w:p>
    <w:p w14:paraId="7624E9A4" w14:textId="77777777" w:rsidR="00647A09" w:rsidRDefault="002D560A">
      <w:r>
        <w:t>Professionelle Pflege &amp; Schutz für Edelstahloberflächen</w:t>
      </w:r>
    </w:p>
    <w:p w14:paraId="01242A53" w14:textId="77777777" w:rsidR="00647A09" w:rsidRDefault="00647A09"/>
    <w:p w14:paraId="63785B70" w14:textId="77777777" w:rsidR="00647A09" w:rsidRDefault="002D560A">
      <w:r>
        <w:t>Beschreibung:</w:t>
      </w:r>
    </w:p>
    <w:p w14:paraId="1B58B4C1" w14:textId="77777777" w:rsidR="00647A09" w:rsidRDefault="002D560A">
      <w:r>
        <w:t>Cromodur Edelstahlpflege im 5-Liter-Kanister ist ein hochwertiges Pflegemittel zur nachhaltigen Reinigung, Pflege und Versiegelung von geschliffenen und polierten Edelstahlflächen. Die spezielle Formulierung sorgt für einen gleichmäßigen Schutzfilm und hinterlässt einen langanhaltenden Glanz, ohne die Oberfläche zu verfetten oder zu verschmieren.</w:t>
      </w:r>
    </w:p>
    <w:p w14:paraId="351AFF9E" w14:textId="77777777" w:rsidR="00647A09" w:rsidRDefault="00647A09"/>
    <w:p w14:paraId="67CD3061" w14:textId="77777777" w:rsidR="00647A09" w:rsidRDefault="002D560A">
      <w:r>
        <w:t>Das Produkt verhindert wirkungsvoll Fingerabdrücke, Wasserflecken und alltägliche Gebrauchsspuren. Ideal für professionelle Anwender im Lebensmittelbereich, in Großküchen, im Gebäudeservice, in Industrieanlagen und überall dort, wo Edelstahl hygienisch und optisch einwandfrei bleiben soll.</w:t>
      </w:r>
    </w:p>
    <w:p w14:paraId="45C5ED3A" w14:textId="77777777" w:rsidR="00647A09" w:rsidRDefault="00647A09"/>
    <w:p w14:paraId="552AAACD" w14:textId="77777777" w:rsidR="00647A09" w:rsidRDefault="002D560A">
      <w:r>
        <w:t>Vorteile:</w:t>
      </w:r>
    </w:p>
    <w:p w14:paraId="60E7676B" w14:textId="77777777" w:rsidR="00647A09" w:rsidRDefault="002D560A">
      <w:r>
        <w:t>• Schützt und pflegt Edelstahlflächen mit dauerhaftem Glanz</w:t>
      </w:r>
    </w:p>
    <w:p w14:paraId="287751C2" w14:textId="77777777" w:rsidR="00647A09" w:rsidRDefault="002D560A">
      <w:r>
        <w:t>• Hochwirksame Versiegelung gegen Fingerabdrücke, Flecken &amp; Tiefenschmutz</w:t>
      </w:r>
    </w:p>
    <w:p w14:paraId="048849CF" w14:textId="77777777" w:rsidR="00647A09" w:rsidRDefault="002D560A">
      <w:r>
        <w:t>• Rückstandsfrei, geruchsneutral, nicht brennbar</w:t>
      </w:r>
    </w:p>
    <w:p w14:paraId="7B8444DD" w14:textId="77777777" w:rsidR="00647A09" w:rsidRDefault="002D560A">
      <w:r>
        <w:t>• Ideal für Edelstahlflächen in Gastro, Industrie &amp; Gebäudereinigung</w:t>
      </w:r>
    </w:p>
    <w:p w14:paraId="1C52DB1B" w14:textId="77777777" w:rsidR="00647A09" w:rsidRDefault="002D560A">
      <w:r>
        <w:t>• Wirtschaftliche 5-Liter-Gebindegröße für Profis</w:t>
      </w:r>
    </w:p>
    <w:p w14:paraId="31AC685C" w14:textId="77777777" w:rsidR="00647A09" w:rsidRDefault="002D560A">
      <w:r>
        <w:t>• Erleichtert zukünftige Reinigung durch schmutzabweisenden Film</w:t>
      </w:r>
    </w:p>
    <w:p w14:paraId="3E2C6B30" w14:textId="77777777" w:rsidR="00647A09" w:rsidRDefault="00647A09"/>
    <w:p w14:paraId="4918DB24" w14:textId="77777777" w:rsidR="00647A09" w:rsidRDefault="002D560A">
      <w:r>
        <w:t>Typische Einsatzbereiche:</w:t>
      </w:r>
    </w:p>
    <w:p w14:paraId="599BD196" w14:textId="77777777" w:rsidR="00647A09" w:rsidRDefault="002D560A">
      <w:r>
        <w:t>• Großküchen &amp; Lebensmittelbetriebe</w:t>
      </w:r>
    </w:p>
    <w:p w14:paraId="49C45BB5" w14:textId="77777777" w:rsidR="00647A09" w:rsidRDefault="002D560A">
      <w:r>
        <w:t>• Edelstahlflächen in Hotellerie &amp; Gastronomie</w:t>
      </w:r>
    </w:p>
    <w:p w14:paraId="0CFEFE08" w14:textId="77777777" w:rsidR="00647A09" w:rsidRDefault="002D560A">
      <w:r>
        <w:t>• Aufzüge, Handläufe, Türblätter, Edelstahlmöbel</w:t>
      </w:r>
    </w:p>
    <w:p w14:paraId="2D643321" w14:textId="77777777" w:rsidR="00647A09" w:rsidRDefault="002D560A">
      <w:r>
        <w:lastRenderedPageBreak/>
        <w:t>• Maschinenverkleidungen &amp; industrielle Edelstahlbauteile</w:t>
      </w:r>
    </w:p>
    <w:p w14:paraId="780A31A2" w14:textId="77777777" w:rsidR="00647A09" w:rsidRDefault="002D560A">
      <w:r>
        <w:t>• Sanitär- &amp; Hygienebereiche</w:t>
      </w:r>
    </w:p>
    <w:p w14:paraId="3A1EF9FB" w14:textId="77777777" w:rsidR="00647A09" w:rsidRDefault="00647A09"/>
    <w:p w14:paraId="5168DBD6" w14:textId="77777777" w:rsidR="00647A09" w:rsidRDefault="002D560A">
      <w:r>
        <w:t>Anwendung:</w:t>
      </w:r>
    </w:p>
    <w:p w14:paraId="3EC68FC9" w14:textId="77777777" w:rsidR="00647A09" w:rsidRDefault="002D560A">
      <w:r>
        <w:t>Produkt auf ein weiches Tuch oder Mikrofasertuch geben und gleichmäßig auf die Edelstahlfläche auftragen. In Faserrichtung einarbeiten. Anschließend auspolieren, bis ein streifenfreier Glanz entsteht.</w:t>
      </w:r>
    </w:p>
    <w:p w14:paraId="6286F333" w14:textId="77777777" w:rsidR="00647A09" w:rsidRDefault="00647A09"/>
    <w:p w14:paraId="6E2CDBEB" w14:textId="77777777" w:rsidR="00647A09" w:rsidRDefault="002D560A">
      <w:r>
        <w:t>Sicherheitshinweise:</w:t>
      </w:r>
    </w:p>
    <w:p w14:paraId="49FDB1E5" w14:textId="77777777" w:rsidR="00647A09" w:rsidRDefault="002D560A">
      <w:r>
        <w:t>• Nur für den gewerblichen Einsatz geeignet.</w:t>
      </w:r>
    </w:p>
    <w:p w14:paraId="249E6AD8" w14:textId="77777777" w:rsidR="00647A09" w:rsidRDefault="002D560A">
      <w:r>
        <w:t>• Gefahrstoffkennzeichnung beachten (CLP).</w:t>
      </w:r>
    </w:p>
    <w:p w14:paraId="6C75B356" w14:textId="77777777" w:rsidR="00647A09" w:rsidRDefault="002D560A">
      <w:r>
        <w:t>• Sicherheitsdatenblatt (SDB) auf Anfrage verfügbar.</w:t>
      </w:r>
    </w:p>
    <w:p w14:paraId="7A6DE665" w14:textId="77777777" w:rsidR="00647A09" w:rsidRDefault="002D560A">
      <w:r>
        <w:t>• Nicht auf heißen Flächen anwenden.</w:t>
      </w:r>
    </w:p>
    <w:p w14:paraId="652CB024" w14:textId="77777777" w:rsidR="00647A09" w:rsidRDefault="002D560A">
      <w:r>
        <w:t>• Von Kindern fernhalten.</w:t>
      </w:r>
    </w:p>
    <w:p w14:paraId="7E6E543A" w14:textId="77777777" w:rsidR="00647A09" w:rsidRDefault="00647A09"/>
    <w:p w14:paraId="69A23EA3" w14:textId="77777777" w:rsidR="00647A09" w:rsidRDefault="002D560A">
      <w:r>
        <w:t>SEO-optimierte Keywords:</w:t>
      </w:r>
    </w:p>
    <w:p w14:paraId="1049DFF0" w14:textId="77777777" w:rsidR="00647A09" w:rsidRDefault="002D560A">
      <w:r>
        <w:t>– Edelstahlpflege 5L</w:t>
      </w:r>
    </w:p>
    <w:p w14:paraId="7D20C32A" w14:textId="77777777" w:rsidR="00647A09" w:rsidRDefault="002D560A">
      <w:r>
        <w:t>– Profi Edelstahlreiniger</w:t>
      </w:r>
    </w:p>
    <w:p w14:paraId="6CEC1F50" w14:textId="77777777" w:rsidR="00647A09" w:rsidRDefault="002D560A">
      <w:r>
        <w:t>– Edelstahlpolitur Gewerbe</w:t>
      </w:r>
    </w:p>
    <w:p w14:paraId="397A200C" w14:textId="77777777" w:rsidR="00647A09" w:rsidRDefault="002D560A">
      <w:r>
        <w:t>– Industrie Edelstahlpflege</w:t>
      </w:r>
    </w:p>
    <w:p w14:paraId="1D2C3A10" w14:textId="77777777" w:rsidR="00647A09" w:rsidRDefault="002D560A">
      <w:r>
        <w:t>– Pflege für Edelstahlflächen Gastronomie</w:t>
      </w:r>
    </w:p>
    <w:p w14:paraId="44BC3926" w14:textId="77777777" w:rsidR="00647A09" w:rsidRDefault="002D560A">
      <w:r>
        <w:t>– Edelstahl Versiegelung</w:t>
      </w:r>
    </w:p>
    <w:p w14:paraId="03E94FA2" w14:textId="77777777" w:rsidR="00647A09" w:rsidRDefault="00647A09"/>
    <w:p w14:paraId="28A0B1C0" w14:textId="77777777" w:rsidR="00647A09" w:rsidRDefault="002D560A">
      <w:r>
        <w:t>B2B / B2C Einstufung:</w:t>
      </w:r>
    </w:p>
    <w:p w14:paraId="37CFD98F" w14:textId="77777777" w:rsidR="00647A09" w:rsidRDefault="002D560A">
      <w:r>
        <w:t>Dieses Produkt ist eindeutig B2B. Aufgrund des 5-Liter-Gebindes, der professionellen Einsatzbereiche sowie CLP-Kennzeichnung darf das Produkt ausschließlich an gewerbliche Anwender (Unternehmer gemäß §14 BGB) verkauft werden.</w:t>
      </w:r>
    </w:p>
    <w:p w14:paraId="3BDA0F60" w14:textId="77777777" w:rsidR="00647A09" w:rsidRDefault="00647A09"/>
    <w:sectPr w:rsidR="00647A0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20050940">
    <w:abstractNumId w:val="8"/>
  </w:num>
  <w:num w:numId="2" w16cid:durableId="227158298">
    <w:abstractNumId w:val="6"/>
  </w:num>
  <w:num w:numId="3" w16cid:durableId="1838037933">
    <w:abstractNumId w:val="5"/>
  </w:num>
  <w:num w:numId="4" w16cid:durableId="1225025559">
    <w:abstractNumId w:val="4"/>
  </w:num>
  <w:num w:numId="5" w16cid:durableId="110125032">
    <w:abstractNumId w:val="7"/>
  </w:num>
  <w:num w:numId="6" w16cid:durableId="1753773964">
    <w:abstractNumId w:val="3"/>
  </w:num>
  <w:num w:numId="7" w16cid:durableId="630673219">
    <w:abstractNumId w:val="2"/>
  </w:num>
  <w:num w:numId="8" w16cid:durableId="793476537">
    <w:abstractNumId w:val="1"/>
  </w:num>
  <w:num w:numId="9" w16cid:durableId="60118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808"/>
    <w:rsid w:val="0015074B"/>
    <w:rsid w:val="0029639D"/>
    <w:rsid w:val="002D560A"/>
    <w:rsid w:val="00326F90"/>
    <w:rsid w:val="00647A0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47E91"/>
  <w14:defaultImageDpi w14:val="300"/>
  <w15:docId w15:val="{8BA0016D-1294-4236-B073-6C2020F8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2025-11-18T09:56:00Z</dcterms:created>
  <dcterms:modified xsi:type="dcterms:W3CDTF">2025-11-18T09:56:00Z</dcterms:modified>
  <cp:category/>
</cp:coreProperties>
</file>