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7E2A66" w14:textId="77777777" w:rsidR="00505BFE" w:rsidRDefault="0089294A">
      <w:r>
        <w:t>Geschirrspülmittel Ultra Plus 5L – Produktbeschreibung</w:t>
      </w:r>
    </w:p>
    <w:p w14:paraId="752D5707" w14:textId="77777777" w:rsidR="00505BFE" w:rsidRDefault="00505BFE"/>
    <w:p w14:paraId="6770AEC9" w14:textId="77777777" w:rsidR="00505BFE" w:rsidRDefault="0089294A">
      <w:r>
        <w:t>Kurzbeschreibung:</w:t>
      </w:r>
    </w:p>
    <w:p w14:paraId="68EE4FFA" w14:textId="77777777" w:rsidR="00505BFE" w:rsidRDefault="0089294A">
      <w:r>
        <w:t>Hochkonzentriertes Geschirrspülmittel für gewerbliche und private Spülprozesse. Entfernt Fett, Öl und hartnäckige Speisereste zuverlässig. Hautschonend und materialfreundlich. Optimal geeignet für Gastronomie, Großküchen, Lebensmittelverarbeitung sowie den täglichen Haushalt.</w:t>
      </w:r>
    </w:p>
    <w:p w14:paraId="197F066F" w14:textId="77777777" w:rsidR="00505BFE" w:rsidRDefault="00505BFE"/>
    <w:p w14:paraId="39269748" w14:textId="77777777" w:rsidR="00505BFE" w:rsidRDefault="0089294A">
      <w:r>
        <w:t>Eigenschaften:</w:t>
      </w:r>
    </w:p>
    <w:p w14:paraId="18867F86" w14:textId="77777777" w:rsidR="00505BFE" w:rsidRDefault="0089294A">
      <w:r>
        <w:t>- Leistungsstarker Fettlöser</w:t>
      </w:r>
    </w:p>
    <w:p w14:paraId="7AD6ED66" w14:textId="77777777" w:rsidR="00505BFE" w:rsidRDefault="0089294A">
      <w:r>
        <w:t>- Entfernt Eiweiß- und Stärkeverschmutzungen</w:t>
      </w:r>
    </w:p>
    <w:p w14:paraId="225E6B53" w14:textId="77777777" w:rsidR="00505BFE" w:rsidRDefault="0089294A">
      <w:r>
        <w:t>- Hautfreundliche Rezeptur</w:t>
      </w:r>
    </w:p>
    <w:p w14:paraId="1B482001" w14:textId="77777777" w:rsidR="00505BFE" w:rsidRDefault="0089294A">
      <w:r>
        <w:t>- Ideal für Handspülbecken</w:t>
      </w:r>
    </w:p>
    <w:p w14:paraId="39007977" w14:textId="77777777" w:rsidR="00505BFE" w:rsidRDefault="0089294A">
      <w:r>
        <w:t>- Materialschonend für Edelstahl, Glas, Kunststoff und Porzellan</w:t>
      </w:r>
    </w:p>
    <w:p w14:paraId="62409F6C" w14:textId="77777777" w:rsidR="00505BFE" w:rsidRDefault="00505BFE"/>
    <w:p w14:paraId="6430E03A" w14:textId="77777777" w:rsidR="00505BFE" w:rsidRDefault="0089294A">
      <w:r>
        <w:t>Anwendung:</w:t>
      </w:r>
    </w:p>
    <w:p w14:paraId="421703C9" w14:textId="77777777" w:rsidR="00505BFE" w:rsidRDefault="0089294A">
      <w:r>
        <w:t>Je nach Verschmutzungsgrad 10–30 ml auf 10 Liter warmes Wasser dosieren.</w:t>
      </w:r>
    </w:p>
    <w:p w14:paraId="07F91362" w14:textId="77777777" w:rsidR="00505BFE" w:rsidRDefault="0089294A">
      <w:r>
        <w:t>Für optimale Ergebnisse Wasser regelmäßig wechseln.</w:t>
      </w:r>
    </w:p>
    <w:p w14:paraId="79695683" w14:textId="77777777" w:rsidR="00505BFE" w:rsidRDefault="00505BFE"/>
    <w:p w14:paraId="5928DD78" w14:textId="77777777" w:rsidR="00505BFE" w:rsidRDefault="0089294A">
      <w:r>
        <w:t>Hinweise:</w:t>
      </w:r>
    </w:p>
    <w:p w14:paraId="0FC5246E" w14:textId="77777777" w:rsidR="00505BFE" w:rsidRDefault="0089294A">
      <w:r>
        <w:t>Nicht unverdünnt auf empfindlichen Materialien anwenden.</w:t>
      </w:r>
    </w:p>
    <w:p w14:paraId="19134FA7" w14:textId="77777777" w:rsidR="00505BFE" w:rsidRDefault="0089294A">
      <w:r>
        <w:t>Für B2B und B2C geeignet.</w:t>
      </w:r>
    </w:p>
    <w:p w14:paraId="14E37C48" w14:textId="77777777" w:rsidR="00505BFE" w:rsidRDefault="0089294A">
      <w:r>
        <w:t>Sicherheitsdatenblatt auf Anfrage erhältlich.</w:t>
      </w:r>
    </w:p>
    <w:sectPr w:rsidR="00505BFE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ennumm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ennumm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Aufzhlungszeichen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Aufzhlungszeichen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ennumm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Aufzhlungszeiche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485508392">
    <w:abstractNumId w:val="8"/>
  </w:num>
  <w:num w:numId="2" w16cid:durableId="193929865">
    <w:abstractNumId w:val="6"/>
  </w:num>
  <w:num w:numId="3" w16cid:durableId="980813517">
    <w:abstractNumId w:val="5"/>
  </w:num>
  <w:num w:numId="4" w16cid:durableId="172651975">
    <w:abstractNumId w:val="4"/>
  </w:num>
  <w:num w:numId="5" w16cid:durableId="1046217179">
    <w:abstractNumId w:val="7"/>
  </w:num>
  <w:num w:numId="6" w16cid:durableId="10377520">
    <w:abstractNumId w:val="3"/>
  </w:num>
  <w:num w:numId="7" w16cid:durableId="292905963">
    <w:abstractNumId w:val="2"/>
  </w:num>
  <w:num w:numId="8" w16cid:durableId="1868906684">
    <w:abstractNumId w:val="1"/>
  </w:num>
  <w:num w:numId="9" w16cid:durableId="11718582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15074B"/>
    <w:rsid w:val="0029639D"/>
    <w:rsid w:val="00326F90"/>
    <w:rsid w:val="00505BFE"/>
    <w:rsid w:val="00781C2D"/>
    <w:rsid w:val="0089294A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8F71D51"/>
  <w14:defaultImageDpi w14:val="300"/>
  <w15:docId w15:val="{99326F4B-9AB7-4071-96B2-3E1DAC6D14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FC693F"/>
  </w:style>
  <w:style w:type="paragraph" w:styleId="berschrift1">
    <w:name w:val="heading 1"/>
    <w:basedOn w:val="Standard"/>
    <w:next w:val="Standard"/>
    <w:link w:val="berschrift1Zchn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E618BF"/>
  </w:style>
  <w:style w:type="paragraph" w:styleId="Fuzeile">
    <w:name w:val="footer"/>
    <w:basedOn w:val="Standard"/>
    <w:link w:val="FuzeileZchn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E618BF"/>
  </w:style>
  <w:style w:type="paragraph" w:styleId="KeinLeerraum">
    <w:name w:val="No Spacing"/>
    <w:uiPriority w:val="1"/>
    <w:qFormat/>
    <w:rsid w:val="00FC693F"/>
    <w:pPr>
      <w:spacing w:after="0" w:line="240" w:lineRule="auto"/>
    </w:pPr>
  </w:style>
  <w:style w:type="character" w:customStyle="1" w:styleId="berschrift1Zchn">
    <w:name w:val="Überschrift 1 Zchn"/>
    <w:basedOn w:val="Absatz-Standardschriftart"/>
    <w:link w:val="berschrift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el">
    <w:name w:val="Title"/>
    <w:basedOn w:val="Standard"/>
    <w:next w:val="Standard"/>
    <w:link w:val="TitelZchn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elZchn">
    <w:name w:val="Titel Zchn"/>
    <w:basedOn w:val="Absatz-Standardschriftart"/>
    <w:link w:val="Titel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enabsatz">
    <w:name w:val="List Paragraph"/>
    <w:basedOn w:val="Standard"/>
    <w:uiPriority w:val="34"/>
    <w:qFormat/>
    <w:rsid w:val="00FC693F"/>
    <w:pPr>
      <w:ind w:left="720"/>
      <w:contextualSpacing/>
    </w:pPr>
  </w:style>
  <w:style w:type="paragraph" w:styleId="Textkrper">
    <w:name w:val="Body Text"/>
    <w:basedOn w:val="Standard"/>
    <w:link w:val="TextkrperZchn"/>
    <w:uiPriority w:val="99"/>
    <w:unhideWhenUsed/>
    <w:rsid w:val="00AA1D8D"/>
    <w:pPr>
      <w:spacing w:after="120"/>
    </w:pPr>
  </w:style>
  <w:style w:type="character" w:customStyle="1" w:styleId="TextkrperZchn">
    <w:name w:val="Textkörper Zchn"/>
    <w:basedOn w:val="Absatz-Standardschriftart"/>
    <w:link w:val="Textkrper"/>
    <w:uiPriority w:val="99"/>
    <w:rsid w:val="00AA1D8D"/>
  </w:style>
  <w:style w:type="paragraph" w:styleId="Textkrper2">
    <w:name w:val="Body Text 2"/>
    <w:basedOn w:val="Standard"/>
    <w:link w:val="Textkrper2Zchn"/>
    <w:uiPriority w:val="99"/>
    <w:unhideWhenUsed/>
    <w:rsid w:val="00AA1D8D"/>
    <w:pPr>
      <w:spacing w:after="120" w:line="480" w:lineRule="auto"/>
    </w:pPr>
  </w:style>
  <w:style w:type="character" w:customStyle="1" w:styleId="Textkrper2Zchn">
    <w:name w:val="Textkörper 2 Zchn"/>
    <w:basedOn w:val="Absatz-Standardschriftart"/>
    <w:link w:val="Textkrper2"/>
    <w:uiPriority w:val="99"/>
    <w:rsid w:val="00AA1D8D"/>
  </w:style>
  <w:style w:type="paragraph" w:styleId="Textkrper3">
    <w:name w:val="Body Text 3"/>
    <w:basedOn w:val="Standard"/>
    <w:link w:val="Textkrper3Zchn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Textkrper3Zchn">
    <w:name w:val="Textkörper 3 Zchn"/>
    <w:basedOn w:val="Absatz-Standardschriftart"/>
    <w:link w:val="Textkrper3"/>
    <w:uiPriority w:val="99"/>
    <w:rsid w:val="00AA1D8D"/>
    <w:rPr>
      <w:sz w:val="16"/>
      <w:szCs w:val="16"/>
    </w:rPr>
  </w:style>
  <w:style w:type="paragraph" w:styleId="Liste">
    <w:name w:val="List"/>
    <w:basedOn w:val="Standard"/>
    <w:uiPriority w:val="99"/>
    <w:unhideWhenUsed/>
    <w:rsid w:val="00AA1D8D"/>
    <w:pPr>
      <w:ind w:left="360" w:hanging="360"/>
      <w:contextualSpacing/>
    </w:pPr>
  </w:style>
  <w:style w:type="paragraph" w:styleId="Liste2">
    <w:name w:val="List 2"/>
    <w:basedOn w:val="Standard"/>
    <w:uiPriority w:val="99"/>
    <w:unhideWhenUsed/>
    <w:rsid w:val="00326F90"/>
    <w:pPr>
      <w:ind w:left="720" w:hanging="360"/>
      <w:contextualSpacing/>
    </w:pPr>
  </w:style>
  <w:style w:type="paragraph" w:styleId="Liste3">
    <w:name w:val="List 3"/>
    <w:basedOn w:val="Standard"/>
    <w:uiPriority w:val="99"/>
    <w:unhideWhenUsed/>
    <w:rsid w:val="00326F90"/>
    <w:pPr>
      <w:ind w:left="1080" w:hanging="360"/>
      <w:contextualSpacing/>
    </w:pPr>
  </w:style>
  <w:style w:type="paragraph" w:styleId="Aufzhlungszeichen">
    <w:name w:val="List Bullet"/>
    <w:basedOn w:val="Standard"/>
    <w:uiPriority w:val="99"/>
    <w:unhideWhenUsed/>
    <w:rsid w:val="00326F90"/>
    <w:pPr>
      <w:numPr>
        <w:numId w:val="1"/>
      </w:numPr>
      <w:contextualSpacing/>
    </w:pPr>
  </w:style>
  <w:style w:type="paragraph" w:styleId="Aufzhlungszeichen2">
    <w:name w:val="List Bullet 2"/>
    <w:basedOn w:val="Standard"/>
    <w:uiPriority w:val="99"/>
    <w:unhideWhenUsed/>
    <w:rsid w:val="00326F90"/>
    <w:pPr>
      <w:numPr>
        <w:numId w:val="2"/>
      </w:numPr>
      <w:contextualSpacing/>
    </w:pPr>
  </w:style>
  <w:style w:type="paragraph" w:styleId="Aufzhlungszeichen3">
    <w:name w:val="List Bullet 3"/>
    <w:basedOn w:val="Standard"/>
    <w:uiPriority w:val="99"/>
    <w:unhideWhenUsed/>
    <w:rsid w:val="00326F90"/>
    <w:pPr>
      <w:numPr>
        <w:numId w:val="3"/>
      </w:numPr>
      <w:contextualSpacing/>
    </w:pPr>
  </w:style>
  <w:style w:type="paragraph" w:styleId="Listennummer">
    <w:name w:val="List Number"/>
    <w:basedOn w:val="Standard"/>
    <w:uiPriority w:val="99"/>
    <w:unhideWhenUsed/>
    <w:rsid w:val="00326F90"/>
    <w:pPr>
      <w:numPr>
        <w:numId w:val="5"/>
      </w:numPr>
      <w:contextualSpacing/>
    </w:pPr>
  </w:style>
  <w:style w:type="paragraph" w:styleId="Listennummer2">
    <w:name w:val="List Number 2"/>
    <w:basedOn w:val="Standard"/>
    <w:uiPriority w:val="99"/>
    <w:unhideWhenUsed/>
    <w:rsid w:val="0029639D"/>
    <w:pPr>
      <w:numPr>
        <w:numId w:val="6"/>
      </w:numPr>
      <w:contextualSpacing/>
    </w:pPr>
  </w:style>
  <w:style w:type="paragraph" w:styleId="Listennummer3">
    <w:name w:val="List Number 3"/>
    <w:basedOn w:val="Standard"/>
    <w:uiPriority w:val="99"/>
    <w:unhideWhenUsed/>
    <w:rsid w:val="0029639D"/>
    <w:pPr>
      <w:numPr>
        <w:numId w:val="7"/>
      </w:numPr>
      <w:contextualSpacing/>
    </w:pPr>
  </w:style>
  <w:style w:type="paragraph" w:styleId="Listenfortsetzung">
    <w:name w:val="List Continue"/>
    <w:basedOn w:val="Standard"/>
    <w:uiPriority w:val="99"/>
    <w:unhideWhenUsed/>
    <w:rsid w:val="0029639D"/>
    <w:pPr>
      <w:spacing w:after="120"/>
      <w:ind w:left="360"/>
      <w:contextualSpacing/>
    </w:pPr>
  </w:style>
  <w:style w:type="paragraph" w:styleId="Listenfortsetzung2">
    <w:name w:val="List Continue 2"/>
    <w:basedOn w:val="Standard"/>
    <w:uiPriority w:val="99"/>
    <w:unhideWhenUsed/>
    <w:rsid w:val="0029639D"/>
    <w:pPr>
      <w:spacing w:after="120"/>
      <w:ind w:left="720"/>
      <w:contextualSpacing/>
    </w:pPr>
  </w:style>
  <w:style w:type="paragraph" w:styleId="Listenfortsetzung3">
    <w:name w:val="List Continue 3"/>
    <w:basedOn w:val="Standard"/>
    <w:uiPriority w:val="99"/>
    <w:unhideWhenUsed/>
    <w:rsid w:val="0029639D"/>
    <w:pPr>
      <w:spacing w:after="120"/>
      <w:ind w:left="1080"/>
      <w:contextualSpacing/>
    </w:pPr>
  </w:style>
  <w:style w:type="paragraph" w:styleId="Makrotext">
    <w:name w:val="macro"/>
    <w:link w:val="MakrotextZchn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krotextZchn">
    <w:name w:val="Makrotext Zchn"/>
    <w:basedOn w:val="Absatz-Standardschriftart"/>
    <w:link w:val="Makrotext"/>
    <w:uiPriority w:val="99"/>
    <w:rsid w:val="0029639D"/>
    <w:rPr>
      <w:rFonts w:ascii="Courier" w:hAnsi="Courier"/>
      <w:sz w:val="20"/>
      <w:szCs w:val="20"/>
    </w:rPr>
  </w:style>
  <w:style w:type="paragraph" w:styleId="Zitat">
    <w:name w:val="Quote"/>
    <w:basedOn w:val="Standard"/>
    <w:next w:val="Standard"/>
    <w:link w:val="ZitatZchn"/>
    <w:uiPriority w:val="29"/>
    <w:qFormat/>
    <w:rsid w:val="00FC693F"/>
    <w:rPr>
      <w:i/>
      <w:iCs/>
      <w:color w:val="000000" w:themeColor="text1"/>
    </w:rPr>
  </w:style>
  <w:style w:type="character" w:customStyle="1" w:styleId="ZitatZchn">
    <w:name w:val="Zitat Zchn"/>
    <w:basedOn w:val="Absatz-Standardschriftart"/>
    <w:link w:val="Zitat"/>
    <w:uiPriority w:val="29"/>
    <w:rsid w:val="00FC693F"/>
    <w:rPr>
      <w:i/>
      <w:iCs/>
      <w:color w:val="000000" w:themeColor="text1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Beschriftung">
    <w:name w:val="caption"/>
    <w:basedOn w:val="Standard"/>
    <w:next w:val="Standard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Fett">
    <w:name w:val="Strong"/>
    <w:basedOn w:val="Absatz-Standardschriftart"/>
    <w:uiPriority w:val="22"/>
    <w:qFormat/>
    <w:rsid w:val="00FC693F"/>
    <w:rPr>
      <w:b/>
      <w:bCs/>
    </w:rPr>
  </w:style>
  <w:style w:type="character" w:styleId="Hervorhebung">
    <w:name w:val="Emphasis"/>
    <w:basedOn w:val="Absatz-Standardschriftart"/>
    <w:uiPriority w:val="20"/>
    <w:qFormat/>
    <w:rsid w:val="00FC693F"/>
    <w:rPr>
      <w:i/>
      <w:iCs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FC693F"/>
    <w:rPr>
      <w:b/>
      <w:bCs/>
      <w:i/>
      <w:iCs/>
      <w:color w:val="4F81BD" w:themeColor="accent1"/>
    </w:rPr>
  </w:style>
  <w:style w:type="character" w:styleId="SchwacheHervorhebung">
    <w:name w:val="Subtle Emphasis"/>
    <w:basedOn w:val="Absatz-Standardschriftart"/>
    <w:uiPriority w:val="19"/>
    <w:qFormat/>
    <w:rsid w:val="00FC693F"/>
    <w:rPr>
      <w:i/>
      <w:iCs/>
      <w:color w:val="808080" w:themeColor="text1" w:themeTint="7F"/>
    </w:rPr>
  </w:style>
  <w:style w:type="character" w:styleId="IntensiveHervorhebung">
    <w:name w:val="Intense Emphasis"/>
    <w:basedOn w:val="Absatz-Standardschriftart"/>
    <w:uiPriority w:val="21"/>
    <w:qFormat/>
    <w:rsid w:val="00FC693F"/>
    <w:rPr>
      <w:b/>
      <w:bCs/>
      <w:i/>
      <w:iCs/>
      <w:color w:val="4F81BD" w:themeColor="accent1"/>
    </w:rPr>
  </w:style>
  <w:style w:type="character" w:styleId="SchwacherVerweis">
    <w:name w:val="Subtle Reference"/>
    <w:basedOn w:val="Absatz-Standardschriftart"/>
    <w:uiPriority w:val="31"/>
    <w:qFormat/>
    <w:rsid w:val="00FC693F"/>
    <w:rPr>
      <w:smallCaps/>
      <w:color w:val="C0504D" w:themeColor="accent2"/>
      <w:u w:val="single"/>
    </w:rPr>
  </w:style>
  <w:style w:type="character" w:styleId="IntensiverVerweis">
    <w:name w:val="Intense Reference"/>
    <w:basedOn w:val="Absatz-Standardschriftar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uchtitel">
    <w:name w:val="Book Title"/>
    <w:basedOn w:val="Absatz-Standardschriftart"/>
    <w:uiPriority w:val="33"/>
    <w:qFormat/>
    <w:rsid w:val="00FC693F"/>
    <w:rPr>
      <w:b/>
      <w:bCs/>
      <w:smallCaps/>
      <w:spacing w:val="5"/>
    </w:rPr>
  </w:style>
  <w:style w:type="paragraph" w:styleId="Inhaltsverzeichnisberschrift">
    <w:name w:val="TOC Heading"/>
    <w:basedOn w:val="berschrift1"/>
    <w:next w:val="Standard"/>
    <w:uiPriority w:val="39"/>
    <w:semiHidden/>
    <w:unhideWhenUsed/>
    <w:qFormat/>
    <w:rsid w:val="00FC693F"/>
    <w:pPr>
      <w:outlineLvl w:val="9"/>
    </w:pPr>
  </w:style>
  <w:style w:type="table" w:styleId="Tabellenraster">
    <w:name w:val="Table Grid"/>
    <w:basedOn w:val="NormaleTabelle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HelleSchattierung">
    <w:name w:val="Light Shading"/>
    <w:basedOn w:val="NormaleTabelle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HelleSchattierung-Akzent1">
    <w:name w:val="Light Shading Accent 1"/>
    <w:basedOn w:val="NormaleTabelle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HelleSchattierung-Akzent2">
    <w:name w:val="Light Shading Accent 2"/>
    <w:basedOn w:val="NormaleTabelle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HelleSchattierung-Akzent3">
    <w:name w:val="Light Shading Accent 3"/>
    <w:basedOn w:val="NormaleTabelle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HelleSchattierung-Akzent4">
    <w:name w:val="Light Shading Accent 4"/>
    <w:basedOn w:val="NormaleTabelle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HelleSchattierung-Akzent5">
    <w:name w:val="Light Shading Accent 5"/>
    <w:basedOn w:val="NormaleTabelle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HelleSchattierung-Akzent6">
    <w:name w:val="Light Shading Accent 6"/>
    <w:basedOn w:val="NormaleTabelle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HelleListe">
    <w:name w:val="Light List"/>
    <w:basedOn w:val="NormaleTabelle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HelleListe-Akzent1">
    <w:name w:val="Light List Accent 1"/>
    <w:basedOn w:val="NormaleTabelle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HelleListe-Akzent2">
    <w:name w:val="Light List Accent 2"/>
    <w:basedOn w:val="NormaleTabel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HelleListe-Akzent3">
    <w:name w:val="Light List Accent 3"/>
    <w:basedOn w:val="NormaleTabel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HelleListe-Akzent4">
    <w:name w:val="Light List Accent 4"/>
    <w:basedOn w:val="NormaleTabel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HelleListe-Akzent5">
    <w:name w:val="Light List Accent 5"/>
    <w:basedOn w:val="NormaleTabel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HelleListe-Akzent6">
    <w:name w:val="Light List Accent 6"/>
    <w:basedOn w:val="NormaleTabel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HellesRaster">
    <w:name w:val="Light Grid"/>
    <w:basedOn w:val="NormaleTabel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HellesRaster-Akzent1">
    <w:name w:val="Light Grid Accent 1"/>
    <w:basedOn w:val="NormaleTabel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HellesRaster-Akzent2">
    <w:name w:val="Light Grid Accent 2"/>
    <w:basedOn w:val="NormaleTabel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HellesRaster-Akzent3">
    <w:name w:val="Light Grid Accent 3"/>
    <w:basedOn w:val="NormaleTabel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HellesRaster-Akzent4">
    <w:name w:val="Light Grid Accent 4"/>
    <w:basedOn w:val="NormaleTabel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HellesRaster-Akzent5">
    <w:name w:val="Light Grid Accent 5"/>
    <w:basedOn w:val="NormaleTabel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HellesRaster-Akzent6">
    <w:name w:val="Light Grid Accent 6"/>
    <w:basedOn w:val="NormaleTabel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ittlereSchattierung1">
    <w:name w:val="Medium Shading 1"/>
    <w:basedOn w:val="NormaleTabel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1-Akzent1">
    <w:name w:val="Medium Shading 1 Accent 1"/>
    <w:basedOn w:val="NormaleTabel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1-Akzent2">
    <w:name w:val="Medium Shading 1 Accent 2"/>
    <w:basedOn w:val="NormaleTabel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1-Akzent3">
    <w:name w:val="Medium Shading 1 Accent 3"/>
    <w:basedOn w:val="NormaleTabel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1-Akzent4">
    <w:name w:val="Medium Shading 1 Accent 4"/>
    <w:basedOn w:val="NormaleTabel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1-Akzent5">
    <w:name w:val="Medium Shading 1 Accent 5"/>
    <w:basedOn w:val="NormaleTabel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1-Akzent6">
    <w:name w:val="Medium Shading 1 Accent 6"/>
    <w:basedOn w:val="NormaleTabel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2">
    <w:name w:val="Medium Shading 2"/>
    <w:basedOn w:val="NormaleTabel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Schattierung2-Akzent1">
    <w:name w:val="Medium Shading 2 Accent 1"/>
    <w:basedOn w:val="NormaleTabel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Schattierung2-Akzent2">
    <w:name w:val="Medium Shading 2 Accent 2"/>
    <w:basedOn w:val="NormaleTabel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Schattierung2-Akzent3">
    <w:name w:val="Medium Shading 2 Accent 3"/>
    <w:basedOn w:val="NormaleTabel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Schattierung2-Akzent4">
    <w:name w:val="Medium Shading 2 Accent 4"/>
    <w:basedOn w:val="NormaleTabel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Schattierung2-Akzent5">
    <w:name w:val="Medium Shading 2 Accent 5"/>
    <w:basedOn w:val="NormaleTabel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Schattierung2-Akzent6">
    <w:name w:val="Medium Shading 2 Accent 6"/>
    <w:basedOn w:val="NormaleTabel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Liste1">
    <w:name w:val="Medium List 1"/>
    <w:basedOn w:val="NormaleTabel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ittlereListe1-Akzent1">
    <w:name w:val="Medium List 1 Accent 1"/>
    <w:basedOn w:val="NormaleTabel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ittlereListe1-Akzent2">
    <w:name w:val="Medium List 1 Accent 2"/>
    <w:basedOn w:val="NormaleTabel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ittlereListe1-Akzent3">
    <w:name w:val="Medium List 1 Accent 3"/>
    <w:basedOn w:val="NormaleTabel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ittlereListe1-Akzent4">
    <w:name w:val="Medium List 1 Accent 4"/>
    <w:basedOn w:val="NormaleTabel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ittlereListe1-Akzent5">
    <w:name w:val="Medium List 1 Accent 5"/>
    <w:basedOn w:val="NormaleTabel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ittlereListe1-Akzent6">
    <w:name w:val="Medium List 1 Accent 6"/>
    <w:basedOn w:val="NormaleTabel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ittlereListe2">
    <w:name w:val="Medium List 2"/>
    <w:basedOn w:val="NormaleTabel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1">
    <w:name w:val="Medium List 2 Accent 1"/>
    <w:basedOn w:val="NormaleTabel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2">
    <w:name w:val="Medium List 2 Accent 2"/>
    <w:basedOn w:val="NormaleTabel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3">
    <w:name w:val="Medium List 2 Accent 3"/>
    <w:basedOn w:val="NormaleTabel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4">
    <w:name w:val="Medium List 2 Accent 4"/>
    <w:basedOn w:val="NormaleTabel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5">
    <w:name w:val="Medium List 2 Accent 5"/>
    <w:basedOn w:val="NormaleTabel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6">
    <w:name w:val="Medium List 2 Accent 6"/>
    <w:basedOn w:val="NormaleTabel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sRaster1">
    <w:name w:val="Medium Grid 1"/>
    <w:basedOn w:val="NormaleTabel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ittleresRaster1-Akzent1">
    <w:name w:val="Medium Grid 1 Accent 1"/>
    <w:basedOn w:val="NormaleTabel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ittleresRaster1-Akzent2">
    <w:name w:val="Medium Grid 1 Accent 2"/>
    <w:basedOn w:val="NormaleTabel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ittleresRaster1-Akzent3">
    <w:name w:val="Medium Grid 1 Accent 3"/>
    <w:basedOn w:val="NormaleTabel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ittleresRaster1-Akzent4">
    <w:name w:val="Medium Grid 1 Accent 4"/>
    <w:basedOn w:val="NormaleTabel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ittleresRaster1-Akzent5">
    <w:name w:val="Medium Grid 1 Accent 5"/>
    <w:basedOn w:val="NormaleTabel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ittleresRaster1-Akzent6">
    <w:name w:val="Medium Grid 1 Accent 6"/>
    <w:basedOn w:val="NormaleTabel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ittleresRaster2">
    <w:name w:val="Medium Grid 2"/>
    <w:basedOn w:val="NormaleTabel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1">
    <w:name w:val="Medium Grid 2 Accent 1"/>
    <w:basedOn w:val="NormaleTabel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2">
    <w:name w:val="Medium Grid 2 Accent 2"/>
    <w:basedOn w:val="NormaleTabel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3">
    <w:name w:val="Medium Grid 2 Accent 3"/>
    <w:basedOn w:val="NormaleTabel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4">
    <w:name w:val="Medium Grid 2 Accent 4"/>
    <w:basedOn w:val="NormaleTabel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5">
    <w:name w:val="Medium Grid 2 Accent 5"/>
    <w:basedOn w:val="NormaleTabel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6">
    <w:name w:val="Medium Grid 2 Accent 6"/>
    <w:basedOn w:val="NormaleTabel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3">
    <w:name w:val="Medium Grid 3"/>
    <w:basedOn w:val="NormaleTabel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ittleresRaster3-Akzent1">
    <w:name w:val="Medium Grid 3 Accent 1"/>
    <w:basedOn w:val="NormaleTabel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ittleresRaster3-Akzent2">
    <w:name w:val="Medium Grid 3 Accent 2"/>
    <w:basedOn w:val="NormaleTabel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ittleresRaster3-Akzent3">
    <w:name w:val="Medium Grid 3 Accent 3"/>
    <w:basedOn w:val="NormaleTabel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ittleresRaster3-Akzent4">
    <w:name w:val="Medium Grid 3 Accent 4"/>
    <w:basedOn w:val="NormaleTabel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ittleresRaster3-Akzent5">
    <w:name w:val="Medium Grid 3 Accent 5"/>
    <w:basedOn w:val="NormaleTabel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ittleresRaster3-Akzent6">
    <w:name w:val="Medium Grid 3 Accent 6"/>
    <w:basedOn w:val="NormaleTabel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unkleListe">
    <w:name w:val="Dark List"/>
    <w:basedOn w:val="NormaleTabel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unkleListe-Akzent1">
    <w:name w:val="Dark List Accent 1"/>
    <w:basedOn w:val="NormaleTabel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unkleListe-Akzent2">
    <w:name w:val="Dark List Accent 2"/>
    <w:basedOn w:val="NormaleTabel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unkleListe-Akzent3">
    <w:name w:val="Dark List Accent 3"/>
    <w:basedOn w:val="NormaleTabel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unkleListe-Akzent4">
    <w:name w:val="Dark List Accent 4"/>
    <w:basedOn w:val="NormaleTabel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unkleListe-Akzent5">
    <w:name w:val="Dark List Accent 5"/>
    <w:basedOn w:val="NormaleTabel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unkleListe-Akzent6">
    <w:name w:val="Dark List Accent 6"/>
    <w:basedOn w:val="NormaleTabel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FarbigeSchattierung">
    <w:name w:val="Colorful Shading"/>
    <w:basedOn w:val="NormaleTabel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bigeSchattierung-Akzent1">
    <w:name w:val="Colorful Shading Accent 1"/>
    <w:basedOn w:val="NormaleTabel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bigeSchattierung-Akzent2">
    <w:name w:val="Colorful Shading Accent 2"/>
    <w:basedOn w:val="NormaleTabel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bigeSchattierung-Akzent3">
    <w:name w:val="Colorful Shading Accent 3"/>
    <w:basedOn w:val="NormaleTabel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FarbigeSchattierung-Akzent4">
    <w:name w:val="Colorful Shading Accent 4"/>
    <w:basedOn w:val="NormaleTabel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bigeSchattierung-Akzent5">
    <w:name w:val="Colorful Shading Accent 5"/>
    <w:basedOn w:val="NormaleTabel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bigeSchattierung-Akzent6">
    <w:name w:val="Colorful Shading Accent 6"/>
    <w:basedOn w:val="NormaleTabel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bigeListe">
    <w:name w:val="Colorful List"/>
    <w:basedOn w:val="NormaleTabel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arbigeListe-Akzent1">
    <w:name w:val="Colorful List Accent 1"/>
    <w:basedOn w:val="NormaleTabel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FarbigeListe-Akzent2">
    <w:name w:val="Colorful List Accent 2"/>
    <w:basedOn w:val="NormaleTabel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FarbigeListe-Akzent3">
    <w:name w:val="Colorful List Accent 3"/>
    <w:basedOn w:val="NormaleTabel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FarbigeListe-Akzent4">
    <w:name w:val="Colorful List Accent 4"/>
    <w:basedOn w:val="NormaleTabel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FarbigeListe-Akzent5">
    <w:name w:val="Colorful List Accent 5"/>
    <w:basedOn w:val="NormaleTabel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FarbigeListe-Akzent6">
    <w:name w:val="Colorful List Accent 6"/>
    <w:basedOn w:val="NormaleTabel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FarbigesRaster">
    <w:name w:val="Colorful Grid"/>
    <w:basedOn w:val="NormaleTabel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arbigesRaster-Akzent1">
    <w:name w:val="Colorful Grid Accent 1"/>
    <w:basedOn w:val="NormaleTabel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FarbigesRaster-Akzent2">
    <w:name w:val="Colorful Grid Accent 2"/>
    <w:basedOn w:val="NormaleTabel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FarbigesRaster-Akzent3">
    <w:name w:val="Colorful Grid Accent 3"/>
    <w:basedOn w:val="NormaleTabel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FarbigesRaster-Akzent4">
    <w:name w:val="Colorful Grid Accent 4"/>
    <w:basedOn w:val="NormaleTabel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FarbigesRaster-Akzent5">
    <w:name w:val="Colorful Grid Accent 5"/>
    <w:basedOn w:val="NormaleTabel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FarbigesRaster-Akzent6">
    <w:name w:val="Colorful Grid Accent 6"/>
    <w:basedOn w:val="NormaleTabel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114</Words>
  <Characters>723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836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Rapid Rohr- und Kanaltechnik GmbH</cp:lastModifiedBy>
  <cp:revision>2</cp:revision>
  <dcterms:created xsi:type="dcterms:W3CDTF">2025-11-18T11:04:00Z</dcterms:created>
  <dcterms:modified xsi:type="dcterms:W3CDTF">2025-11-18T11:04:00Z</dcterms:modified>
  <cp:category/>
</cp:coreProperties>
</file>