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38F9D" w14:textId="77777777" w:rsidR="00316AA9" w:rsidRDefault="007B0031">
      <w:pPr>
        <w:pStyle w:val="berschrift1"/>
      </w:pPr>
      <w:r>
        <w:t>Hygiene System Starter-Pack Compact – Produktbeschreibung</w:t>
      </w:r>
    </w:p>
    <w:p w14:paraId="3B3953CD" w14:textId="77777777" w:rsidR="00316AA9" w:rsidRDefault="007B0031">
      <w:r>
        <w:t>Hygiene System Starter-Pack Compact – Kompaktes Profi-Reinigungsset für den täglichen Einsatz</w:t>
      </w:r>
    </w:p>
    <w:p w14:paraId="2150AA2E" w14:textId="77777777" w:rsidR="00316AA9" w:rsidRDefault="00316AA9"/>
    <w:p w14:paraId="2E9D5DDC" w14:textId="77777777" w:rsidR="00316AA9" w:rsidRDefault="007B0031">
      <w:r>
        <w:t>Beschreibung:</w:t>
      </w:r>
    </w:p>
    <w:p w14:paraId="66268EC5" w14:textId="77777777" w:rsidR="00316AA9" w:rsidRDefault="007B0031">
      <w:r>
        <w:t>Das Hygiene System Starter-Pack Compact ist ein speziell zusammengestelltes Reinigungsset für professionelle Anwender in Gebäuden, Büros, Schulen, Werkstätten, Gastronomie und Objektbetreuung. Es kombiniert praxisbewährte Reinigungslösungen mit klarer Farbcodierung und eindeutiger Kennzeichnung – ideal für strukturierte und sichere Reinigungsabläufe.</w:t>
      </w:r>
    </w:p>
    <w:p w14:paraId="70401134" w14:textId="77777777" w:rsidR="00316AA9" w:rsidRDefault="00316AA9"/>
    <w:p w14:paraId="64E0D879" w14:textId="77777777" w:rsidR="00316AA9" w:rsidRDefault="007B0031">
      <w:r>
        <w:t>Dank kompakter Zusammenstellung eignet sich dieses Set perfekt für kleinere Objekte, Hausmeisterdienste oder mobile Reinigungsteams.</w:t>
      </w:r>
    </w:p>
    <w:p w14:paraId="20DD790B" w14:textId="77777777" w:rsidR="00316AA9" w:rsidRDefault="00316AA9"/>
    <w:p w14:paraId="6B7961BA" w14:textId="77777777" w:rsidR="00316AA9" w:rsidRDefault="007B0031">
      <w:r>
        <w:t>Vorteile im Überblick:</w:t>
      </w:r>
    </w:p>
    <w:p w14:paraId="2AA70865" w14:textId="77777777" w:rsidR="00316AA9" w:rsidRDefault="007B0031">
      <w:r>
        <w:t>• Kompaktes Komplettpaket für alle wesentlichen Reinigungsbereiche</w:t>
      </w:r>
    </w:p>
    <w:p w14:paraId="64F9CCDA" w14:textId="77777777" w:rsidR="00316AA9" w:rsidRDefault="007B0031">
      <w:r>
        <w:t>• Farbcodes und Nummernsystem zur fehlerfreien Anwendung</w:t>
      </w:r>
    </w:p>
    <w:p w14:paraId="5E34AFF2" w14:textId="77777777" w:rsidR="00316AA9" w:rsidRDefault="007B0031">
      <w:r>
        <w:t>• Perfekt für Unternehmen, Gebäudereiniger und Facility Services</w:t>
      </w:r>
    </w:p>
    <w:p w14:paraId="264EAE35" w14:textId="77777777" w:rsidR="00316AA9" w:rsidRDefault="007B0031">
      <w:r>
        <w:t>• Konzentrierte Reinigungsmittel für wirtschaftliche Dosierung</w:t>
      </w:r>
    </w:p>
    <w:p w14:paraId="337DF22F" w14:textId="77777777" w:rsidR="00316AA9" w:rsidRDefault="007B0031">
      <w:r>
        <w:t>• Klare Kennzeichnungen für erhöhte Arbeitssicherheit</w:t>
      </w:r>
    </w:p>
    <w:p w14:paraId="01C0C121" w14:textId="77777777" w:rsidR="00316AA9" w:rsidRDefault="007B0031">
      <w:r>
        <w:t>• Optimiert für Sanitär-, Boden-, Küchen- und Oberflächenreinigung (je nach Produkt)</w:t>
      </w:r>
    </w:p>
    <w:p w14:paraId="5ABDD079" w14:textId="77777777" w:rsidR="00316AA9" w:rsidRDefault="00316AA9"/>
    <w:p w14:paraId="3EF3A8B9" w14:textId="77777777" w:rsidR="00316AA9" w:rsidRDefault="007B0031">
      <w:r>
        <w:t>Inhalt des Sets (kann je nach Ausführung leicht variieren):</w:t>
      </w:r>
    </w:p>
    <w:p w14:paraId="249C87DE" w14:textId="77777777" w:rsidR="00316AA9" w:rsidRDefault="007B0031">
      <w:r>
        <w:t>• Gebrauchsfertige Sprühflaschen für verschiedene Einsatzzwecke</w:t>
      </w:r>
    </w:p>
    <w:p w14:paraId="24150E24" w14:textId="77777777" w:rsidR="00316AA9" w:rsidRDefault="007B0031">
      <w:r>
        <w:t>• Konzentrierte Reinigungsmittel – z. B. Sanitärreiniger, Allzweckreiniger, Geschirr- bzw. Küchenreiniger</w:t>
      </w:r>
    </w:p>
    <w:p w14:paraId="56CC4149" w14:textId="77777777" w:rsidR="00316AA9" w:rsidRDefault="007B0031">
      <w:r>
        <w:t>• Zubehör wie Wandhalterung, Dosierhilfen, Anleitung</w:t>
      </w:r>
    </w:p>
    <w:p w14:paraId="74F16EEC" w14:textId="77777777" w:rsidR="00316AA9" w:rsidRDefault="00316AA9"/>
    <w:p w14:paraId="6D395908" w14:textId="77777777" w:rsidR="00316AA9" w:rsidRDefault="007B0031">
      <w:r>
        <w:lastRenderedPageBreak/>
        <w:t>Anwendung:</w:t>
      </w:r>
    </w:p>
    <w:p w14:paraId="4C196724" w14:textId="77777777" w:rsidR="00316AA9" w:rsidRDefault="007B0031">
      <w:r>
        <w:t>Jedes Produkt ist farblich und nummerisch eindeutig gekennzeichnet und ermöglicht eine schnelle, intuitive und sichere Reinigung. Durch optimierte Dosierung werden Verbrauch und Kosten reduziert – ideal für professionelle Unterhaltsreinigung.</w:t>
      </w:r>
    </w:p>
    <w:p w14:paraId="0596A4D3" w14:textId="77777777" w:rsidR="00316AA9" w:rsidRDefault="00316AA9"/>
    <w:p w14:paraId="7F3DF6D5" w14:textId="77777777" w:rsidR="00316AA9" w:rsidRDefault="007B0031">
      <w:r>
        <w:t>Wichtige Hinweise:</w:t>
      </w:r>
    </w:p>
    <w:p w14:paraId="073354D3" w14:textId="77777777" w:rsidR="00316AA9" w:rsidRDefault="007B0031">
      <w:r>
        <w:t>• Sicherheits- und Anwendungshinweise stets beachten.</w:t>
      </w:r>
    </w:p>
    <w:p w14:paraId="5749D77A" w14:textId="77777777" w:rsidR="00316AA9" w:rsidRDefault="007B0031">
      <w:r>
        <w:t>• Reinigungschemie nicht in Kinderhände geben.</w:t>
      </w:r>
    </w:p>
    <w:p w14:paraId="46DC3F55" w14:textId="77777777" w:rsidR="00316AA9" w:rsidRDefault="007B0031">
      <w:r>
        <w:t>• Produkt ist für den gewerblichen Gebrauch konzipiert.</w:t>
      </w:r>
    </w:p>
    <w:p w14:paraId="0A767BD2" w14:textId="77777777" w:rsidR="00316AA9" w:rsidRDefault="007B0031">
      <w:r>
        <w:t>• Bei Gefahrstoffkennzeichnung (CLP) sind die entsprechenden Schutzmaßnahmen einzuhalten.</w:t>
      </w:r>
    </w:p>
    <w:p w14:paraId="7E78D5E4" w14:textId="77777777" w:rsidR="00316AA9" w:rsidRDefault="00316AA9"/>
    <w:p w14:paraId="7CB28B47" w14:textId="77777777" w:rsidR="00316AA9" w:rsidRDefault="007B0031">
      <w:r>
        <w:t>SEO-optimierte Suchbegriffe:</w:t>
      </w:r>
    </w:p>
    <w:p w14:paraId="689621F2" w14:textId="77777777" w:rsidR="00316AA9" w:rsidRDefault="007B0031">
      <w:r>
        <w:t>– Reinigungsset Compact</w:t>
      </w:r>
    </w:p>
    <w:p w14:paraId="62A12431" w14:textId="77777777" w:rsidR="00316AA9" w:rsidRDefault="007B0031">
      <w:r>
        <w:t>– Profi Reinigungssystem</w:t>
      </w:r>
    </w:p>
    <w:p w14:paraId="5AF65F7D" w14:textId="77777777" w:rsidR="00316AA9" w:rsidRDefault="007B0031">
      <w:r>
        <w:t>– Gebäudereinigung Starterset</w:t>
      </w:r>
    </w:p>
    <w:p w14:paraId="38BA29A2" w14:textId="77777777" w:rsidR="00316AA9" w:rsidRDefault="007B0031">
      <w:r>
        <w:t>– Unterhaltsreinigung Set</w:t>
      </w:r>
    </w:p>
    <w:p w14:paraId="58DC02EB" w14:textId="77777777" w:rsidR="00316AA9" w:rsidRDefault="007B0031">
      <w:r>
        <w:t>– Gewerbliche Reinigungsmittel</w:t>
      </w:r>
    </w:p>
    <w:p w14:paraId="0B68CDC3" w14:textId="77777777" w:rsidR="00316AA9" w:rsidRDefault="007B0031">
      <w:r>
        <w:t>– Reinigungskoffer für Hausmeisterdienst</w:t>
      </w:r>
    </w:p>
    <w:p w14:paraId="4EAA63E4" w14:textId="77777777" w:rsidR="00316AA9" w:rsidRDefault="00316AA9"/>
    <w:p w14:paraId="79C7088D" w14:textId="77777777" w:rsidR="00316AA9" w:rsidRDefault="007B0031">
      <w:r>
        <w:t>Das Hygiene System Starter-Pack Compact bietet eine kompakte, effiziente und professionelle Lösung für alle grundlegenden Reinigungsaufgaben – ideal für Betriebe, Objektservice und mobile Reinigungsteams.</w:t>
      </w:r>
    </w:p>
    <w:sectPr w:rsidR="00316A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5672872">
    <w:abstractNumId w:val="8"/>
  </w:num>
  <w:num w:numId="2" w16cid:durableId="491332113">
    <w:abstractNumId w:val="6"/>
  </w:num>
  <w:num w:numId="3" w16cid:durableId="910696930">
    <w:abstractNumId w:val="5"/>
  </w:num>
  <w:num w:numId="4" w16cid:durableId="510920721">
    <w:abstractNumId w:val="4"/>
  </w:num>
  <w:num w:numId="5" w16cid:durableId="1509365761">
    <w:abstractNumId w:val="7"/>
  </w:num>
  <w:num w:numId="6" w16cid:durableId="788359714">
    <w:abstractNumId w:val="3"/>
  </w:num>
  <w:num w:numId="7" w16cid:durableId="1617255115">
    <w:abstractNumId w:val="2"/>
  </w:num>
  <w:num w:numId="8" w16cid:durableId="160588675">
    <w:abstractNumId w:val="1"/>
  </w:num>
  <w:num w:numId="9" w16cid:durableId="142398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0C9D"/>
    <w:rsid w:val="0029639D"/>
    <w:rsid w:val="00316AA9"/>
    <w:rsid w:val="00326F90"/>
    <w:rsid w:val="007B00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7198D"/>
  <w14:defaultImageDpi w14:val="300"/>
  <w15:docId w15:val="{60B16076-E495-4CB8-AC4D-D713DF10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2025-11-18T09:30:00Z</dcterms:created>
  <dcterms:modified xsi:type="dcterms:W3CDTF">2025-11-18T09:30:00Z</dcterms:modified>
  <cp:category/>
</cp:coreProperties>
</file>