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8445" w14:textId="77777777" w:rsidR="00632D53" w:rsidRDefault="00E10D03">
      <w:pPr>
        <w:pStyle w:val="berschrift1"/>
      </w:pPr>
      <w:r>
        <w:t>Intensiv-Reiniger Konzentrat 5L – Produktbeschreibung</w:t>
      </w:r>
    </w:p>
    <w:p w14:paraId="3C462581" w14:textId="77777777" w:rsidR="00632D53" w:rsidRDefault="00E10D03">
      <w:r>
        <w:t>Intensiv-Reiniger Konzentrat – 5 Liter Kanister</w:t>
      </w:r>
    </w:p>
    <w:p w14:paraId="6A19A8EB" w14:textId="77777777" w:rsidR="00632D53" w:rsidRDefault="00E10D03">
      <w:r>
        <w:t>Professioneller Oberflächen- und Fettlöser für Gewerbe &amp; Industrie</w:t>
      </w:r>
    </w:p>
    <w:p w14:paraId="75721E27" w14:textId="77777777" w:rsidR="00632D53" w:rsidRDefault="00632D53"/>
    <w:p w14:paraId="35FBB5C1" w14:textId="77777777" w:rsidR="00632D53" w:rsidRDefault="00E10D03">
      <w:r>
        <w:t>Beschreibung:</w:t>
      </w:r>
    </w:p>
    <w:p w14:paraId="1478830F" w14:textId="77777777" w:rsidR="00632D53" w:rsidRDefault="00E10D03">
      <w:r>
        <w:t>Der Intensiv-Reiniger Konzentrat im 5-Liter-Kanister ist ein leistungsstarker, hochergiebiger Reiniger für anspruchsvolle Reinigungsarbeiten in Gewerbe, Industrie, Küchenbereichen, Lebensmittelbetrieben sowie der professionellen Gebäudereinigung. Die kraftvolle Formulierung löst zuverlässig Fett, Öl, Schmutz und hartnäckige Beläge auf wasserbeständigen Oberflächen.</w:t>
      </w:r>
    </w:p>
    <w:p w14:paraId="6E489709" w14:textId="77777777" w:rsidR="00632D53" w:rsidRDefault="00632D53"/>
    <w:p w14:paraId="71D72422" w14:textId="77777777" w:rsidR="00632D53" w:rsidRDefault="00E10D03">
      <w:r>
        <w:t>Durch die konzentrierte Rezeptur eignet sich der Reiniger ideal für großflächige Anwendungen und eine wirtschaftliche Dosierung – perfekt für Betriebe, die ein zuverlässiges und kosteneffizientes Reinigungsergebnis benötigen.</w:t>
      </w:r>
    </w:p>
    <w:p w14:paraId="659233E5" w14:textId="77777777" w:rsidR="00632D53" w:rsidRDefault="00632D53"/>
    <w:p w14:paraId="34DDC8A9" w14:textId="77777777" w:rsidR="00632D53" w:rsidRDefault="00E10D03">
      <w:r>
        <w:t>Vorteile:</w:t>
      </w:r>
    </w:p>
    <w:p w14:paraId="3B67C786" w14:textId="77777777" w:rsidR="00632D53" w:rsidRDefault="00E10D03">
      <w:r>
        <w:t>• Effektiv gegen starke Fett-, Öl- und Schmutzablagerungen</w:t>
      </w:r>
    </w:p>
    <w:p w14:paraId="175E2823" w14:textId="77777777" w:rsidR="00632D53" w:rsidRDefault="00E10D03">
      <w:r>
        <w:t>• Konzentrat für sehr hohe Ergiebigkeit</w:t>
      </w:r>
    </w:p>
    <w:p w14:paraId="123692FF" w14:textId="77777777" w:rsidR="00632D53" w:rsidRDefault="00E10D03">
      <w:r>
        <w:t>• Ideal für professionelle Anwender (Gewerbe, Industrie, Objektservice)</w:t>
      </w:r>
    </w:p>
    <w:p w14:paraId="52B1F0AA" w14:textId="77777777" w:rsidR="00632D53" w:rsidRDefault="00E10D03">
      <w:r>
        <w:t>• Für manuelle Anwendung oder maschinelle Reinigung geeignet</w:t>
      </w:r>
    </w:p>
    <w:p w14:paraId="0F6A9429" w14:textId="77777777" w:rsidR="00632D53" w:rsidRDefault="00E10D03">
      <w:r>
        <w:t>• Langanhaltende Reinigungsleistung auf vielen Oberflächen</w:t>
      </w:r>
    </w:p>
    <w:p w14:paraId="06C299AD" w14:textId="77777777" w:rsidR="00632D53" w:rsidRDefault="00E10D03">
      <w:r>
        <w:t>• Phosphatfrei &amp; lösemittelfrei, mit aktivem Fettlöser</w:t>
      </w:r>
    </w:p>
    <w:p w14:paraId="728E3ED6" w14:textId="77777777" w:rsidR="00632D53" w:rsidRDefault="00632D53"/>
    <w:p w14:paraId="560D9266" w14:textId="77777777" w:rsidR="00632D53" w:rsidRDefault="00E10D03">
      <w:r>
        <w:t>Einsatzbereiche:</w:t>
      </w:r>
    </w:p>
    <w:p w14:paraId="61B63A3B" w14:textId="77777777" w:rsidR="00632D53" w:rsidRDefault="00E10D03">
      <w:r>
        <w:t>• Gewerbliche Küchen &amp; Lebensmittelbereiche</w:t>
      </w:r>
    </w:p>
    <w:p w14:paraId="26E4C7D8" w14:textId="77777777" w:rsidR="00632D53" w:rsidRDefault="00E10D03">
      <w:r>
        <w:t>• Werkstätten, Industrieflächen, Maschinengehäuse (außen)</w:t>
      </w:r>
    </w:p>
    <w:p w14:paraId="31D37E37" w14:textId="77777777" w:rsidR="00632D53" w:rsidRDefault="00E10D03">
      <w:r>
        <w:t>• Professionelle Gebäudereinigung</w:t>
      </w:r>
    </w:p>
    <w:p w14:paraId="199DC82B" w14:textId="77777777" w:rsidR="00632D53" w:rsidRDefault="00E10D03">
      <w:r>
        <w:t>• Kunststoff-, Fliesen-, Edelstahl- und Steinoberflächen</w:t>
      </w:r>
    </w:p>
    <w:p w14:paraId="5514D856" w14:textId="77777777" w:rsidR="00632D53" w:rsidRDefault="00E10D03">
      <w:r>
        <w:lastRenderedPageBreak/>
        <w:t>• Außenreinigung von Fahrzeugen und Maschinen</w:t>
      </w:r>
    </w:p>
    <w:p w14:paraId="1BBC365C" w14:textId="77777777" w:rsidR="00632D53" w:rsidRDefault="00632D53"/>
    <w:p w14:paraId="1E7E161B" w14:textId="77777777" w:rsidR="00632D53" w:rsidRDefault="00E10D03">
      <w:r>
        <w:t>Anwendung:</w:t>
      </w:r>
    </w:p>
    <w:p w14:paraId="6622C380" w14:textId="77777777" w:rsidR="00632D53" w:rsidRDefault="00E10D03">
      <w:r>
        <w:t>Je nach Verschmutzungsgrad 1:20 bis 1:100 verdünnen.</w:t>
      </w:r>
    </w:p>
    <w:p w14:paraId="5EB30075" w14:textId="77777777" w:rsidR="00632D53" w:rsidRDefault="00E10D03">
      <w:r>
        <w:t>Bei starker Verschmutzung konzentrierter anwenden. Anschließend gründlich mit Wasser nachspülen.</w:t>
      </w:r>
    </w:p>
    <w:p w14:paraId="1425651E" w14:textId="77777777" w:rsidR="00632D53" w:rsidRDefault="00632D53"/>
    <w:p w14:paraId="79A4F6DA" w14:textId="77777777" w:rsidR="00632D53" w:rsidRDefault="00E10D03">
      <w:r>
        <w:t>Sicherheitshinweise:</w:t>
      </w:r>
    </w:p>
    <w:p w14:paraId="489F09EC" w14:textId="77777777" w:rsidR="00632D53" w:rsidRDefault="00E10D03">
      <w:r>
        <w:t>• Dieses Produkt ist ausschließlich für den gewerblichen Einsatz vorgesehen.</w:t>
      </w:r>
    </w:p>
    <w:p w14:paraId="184C7EF9" w14:textId="77777777" w:rsidR="00632D53" w:rsidRDefault="00E10D03">
      <w:r>
        <w:t>• Kennzeichnung gemäß CLP- / Gefahrstoffverordnung beachten.</w:t>
      </w:r>
    </w:p>
    <w:p w14:paraId="49AFE0EF" w14:textId="77777777" w:rsidR="00632D53" w:rsidRDefault="00E10D03">
      <w:r>
        <w:t>• Sicherheitsdatenblatt (SDB) auf Anfrage verfügbar.</w:t>
      </w:r>
    </w:p>
    <w:p w14:paraId="7B551FCA" w14:textId="77777777" w:rsidR="00632D53" w:rsidRDefault="00E10D03">
      <w:r>
        <w:t>• Persönliche Schutzausrüstung wie Handschuhe empfohlen.</w:t>
      </w:r>
    </w:p>
    <w:p w14:paraId="0BB188F7" w14:textId="77777777" w:rsidR="00632D53" w:rsidRDefault="00E10D03">
      <w:r>
        <w:t>• Nicht in die Hände von Kindern gelangen lassen.</w:t>
      </w:r>
    </w:p>
    <w:p w14:paraId="34E01385" w14:textId="77777777" w:rsidR="00632D53" w:rsidRDefault="00632D53"/>
    <w:p w14:paraId="13599A1B" w14:textId="77777777" w:rsidR="00632D53" w:rsidRDefault="00E10D03">
      <w:r>
        <w:t>SEO-optimierte Suchbegriffe:</w:t>
      </w:r>
    </w:p>
    <w:p w14:paraId="6F79A78B" w14:textId="77777777" w:rsidR="00632D53" w:rsidRDefault="00E10D03">
      <w:r>
        <w:t>– Intensivreiniger 5L</w:t>
      </w:r>
    </w:p>
    <w:p w14:paraId="291D6001" w14:textId="77777777" w:rsidR="00632D53" w:rsidRDefault="00E10D03">
      <w:r>
        <w:t>– Fettlöser Konzentrat gewerblich</w:t>
      </w:r>
    </w:p>
    <w:p w14:paraId="66F8DE67" w14:textId="77777777" w:rsidR="00632D53" w:rsidRDefault="00E10D03">
      <w:r>
        <w:t>– Industriereiniger 5 Liter</w:t>
      </w:r>
    </w:p>
    <w:p w14:paraId="7478FFAA" w14:textId="77777777" w:rsidR="00632D53" w:rsidRDefault="00E10D03">
      <w:r>
        <w:t>– Profi Starkreiniger</w:t>
      </w:r>
    </w:p>
    <w:p w14:paraId="60F50C53" w14:textId="77777777" w:rsidR="00632D53" w:rsidRDefault="00E10D03">
      <w:r>
        <w:t>– Werkstattreiniger Konzentrat</w:t>
      </w:r>
    </w:p>
    <w:p w14:paraId="33E6B7D3" w14:textId="77777777" w:rsidR="00632D53" w:rsidRDefault="00E10D03">
      <w:r>
        <w:t>– Küchenreiniger Gewerbe</w:t>
      </w:r>
    </w:p>
    <w:p w14:paraId="3526F42B" w14:textId="77777777" w:rsidR="00632D53" w:rsidRDefault="00632D53"/>
    <w:p w14:paraId="3271D948" w14:textId="77777777" w:rsidR="00632D53" w:rsidRDefault="00E10D03">
      <w:r>
        <w:t>B2B / B2C Einstufung:</w:t>
      </w:r>
    </w:p>
    <w:p w14:paraId="54A979D2" w14:textId="77777777" w:rsidR="00632D53" w:rsidRDefault="00E10D03">
      <w:r>
        <w:t>Dieses Produkt ist rechtlich eindeutig als B2B einzustufen. Aufgrund der Konzentration, möglicher Gefahrstoffkennzeichnung und professioneller Anwendung darf es ausschließlich an Unternehmer im Sinne von §14 BGB verkauft werden.“</w:t>
      </w:r>
    </w:p>
    <w:p w14:paraId="04B33EE4" w14:textId="77777777" w:rsidR="00632D53" w:rsidRDefault="00632D53"/>
    <w:p w14:paraId="6B805CE2" w14:textId="77777777" w:rsidR="00632D53" w:rsidRDefault="00632D53"/>
    <w:sectPr w:rsidR="00632D5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935282304">
    <w:abstractNumId w:val="8"/>
  </w:num>
  <w:num w:numId="2" w16cid:durableId="1744134473">
    <w:abstractNumId w:val="6"/>
  </w:num>
  <w:num w:numId="3" w16cid:durableId="1101796702">
    <w:abstractNumId w:val="5"/>
  </w:num>
  <w:num w:numId="4" w16cid:durableId="985620561">
    <w:abstractNumId w:val="4"/>
  </w:num>
  <w:num w:numId="5" w16cid:durableId="135800563">
    <w:abstractNumId w:val="7"/>
  </w:num>
  <w:num w:numId="6" w16cid:durableId="1204441138">
    <w:abstractNumId w:val="3"/>
  </w:num>
  <w:num w:numId="7" w16cid:durableId="982076759">
    <w:abstractNumId w:val="2"/>
  </w:num>
  <w:num w:numId="8" w16cid:durableId="1073891510">
    <w:abstractNumId w:val="1"/>
  </w:num>
  <w:num w:numId="9" w16cid:durableId="146481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0C9D"/>
    <w:rsid w:val="0029639D"/>
    <w:rsid w:val="00326F90"/>
    <w:rsid w:val="00632D53"/>
    <w:rsid w:val="00AA1D8D"/>
    <w:rsid w:val="00B47730"/>
    <w:rsid w:val="00CB0664"/>
    <w:rsid w:val="00E10D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54B4BC"/>
  <w14:defaultImageDpi w14:val="300"/>
  <w15:docId w15:val="{60B16076-E495-4CB8-AC4D-D713DF10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2025-11-18T09:50:00Z</dcterms:created>
  <dcterms:modified xsi:type="dcterms:W3CDTF">2025-11-18T09:50:00Z</dcterms:modified>
  <cp:category/>
</cp:coreProperties>
</file>