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F7B2" w14:textId="77777777" w:rsidR="00995021" w:rsidRDefault="004E2D8B">
      <w:pPr>
        <w:pStyle w:val="berschrift1"/>
      </w:pPr>
      <w:r>
        <w:t>Produktbeschreibung – Scheuerschwamm gelb-grün 7x15 cm</w:t>
      </w:r>
    </w:p>
    <w:p w14:paraId="4C30416E" w14:textId="77777777" w:rsidR="00995021" w:rsidRDefault="004E2D8B">
      <w:r>
        <w:t>EAN: 4009911500759</w:t>
      </w:r>
    </w:p>
    <w:p w14:paraId="724AE3A9" w14:textId="77777777" w:rsidR="00995021" w:rsidRDefault="004E2D8B">
      <w:r>
        <w:t>Hersteller Art. Nr.: 551860/40495</w:t>
      </w:r>
    </w:p>
    <w:p w14:paraId="3E0CCE45" w14:textId="77777777" w:rsidR="00995021" w:rsidRDefault="00995021"/>
    <w:p w14:paraId="0C51FAEC" w14:textId="77777777" w:rsidR="00995021" w:rsidRDefault="004E2D8B">
      <w:r>
        <w:t>Der Scheuerschwamm besteht aus starkem, offenem Vlies mit gleichmäßiger Verteilung des Schleifmittels und bietet eine langanhaltende, abrasive Wirkung. Er eignet sich ideal zur Entfernung stärkerer Schmutzablagerungen, auch auf unempfindlichen Oberflächen.</w:t>
      </w:r>
    </w:p>
    <w:p w14:paraId="4013D8A5" w14:textId="77777777" w:rsidR="00995021" w:rsidRDefault="00995021"/>
    <w:p w14:paraId="546B1286" w14:textId="77777777" w:rsidR="00995021" w:rsidRDefault="004E2D8B">
      <w:r>
        <w:t>Perfekt für den täglichen Einsatz in Küche, Werkstatt oder Reinigungsbereichen.</w:t>
      </w:r>
    </w:p>
    <w:sectPr w:rsidR="009950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2974057">
    <w:abstractNumId w:val="8"/>
  </w:num>
  <w:num w:numId="2" w16cid:durableId="1340618619">
    <w:abstractNumId w:val="6"/>
  </w:num>
  <w:num w:numId="3" w16cid:durableId="826671666">
    <w:abstractNumId w:val="5"/>
  </w:num>
  <w:num w:numId="4" w16cid:durableId="646398486">
    <w:abstractNumId w:val="4"/>
  </w:num>
  <w:num w:numId="5" w16cid:durableId="1902057320">
    <w:abstractNumId w:val="7"/>
  </w:num>
  <w:num w:numId="6" w16cid:durableId="252015655">
    <w:abstractNumId w:val="3"/>
  </w:num>
  <w:num w:numId="7" w16cid:durableId="772358957">
    <w:abstractNumId w:val="2"/>
  </w:num>
  <w:num w:numId="8" w16cid:durableId="1815490717">
    <w:abstractNumId w:val="1"/>
  </w:num>
  <w:num w:numId="9" w16cid:durableId="106144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E2D8B"/>
    <w:rsid w:val="00995021"/>
    <w:rsid w:val="00AA1D8D"/>
    <w:rsid w:val="00B47730"/>
    <w:rsid w:val="00CB0664"/>
    <w:rsid w:val="00FC693F"/>
    <w:rsid w:val="00FD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21C31"/>
  <w14:defaultImageDpi w14:val="300"/>
  <w15:docId w15:val="{E26C043C-CC86-4857-9C3F-7573B402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2025-11-27T08:01:00Z</dcterms:created>
  <dcterms:modified xsi:type="dcterms:W3CDTF">2025-11-27T08:01:00Z</dcterms:modified>
  <cp:category/>
</cp:coreProperties>
</file>