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D0A1" w14:textId="77777777" w:rsidR="00975347" w:rsidRDefault="00ED7083">
      <w:pPr>
        <w:pStyle w:val="berschrift1"/>
      </w:pPr>
      <w:r>
        <w:t>Produktbeschreibung – Topfschwamm gelb-schwarz 7×15 cm</w:t>
      </w:r>
    </w:p>
    <w:p w14:paraId="6F766BAE" w14:textId="77777777" w:rsidR="00975347" w:rsidRDefault="00975347"/>
    <w:p w14:paraId="2D0DDF15" w14:textId="77777777" w:rsidR="00975347" w:rsidRDefault="00ED7083">
      <w:r>
        <w:t>Robuster Topfschwamm für anspruchsvolle Reinigungsaufgaben.</w:t>
      </w:r>
    </w:p>
    <w:p w14:paraId="0833FFA0" w14:textId="77777777" w:rsidR="00975347" w:rsidRDefault="00975347"/>
    <w:p w14:paraId="4DE24C2E" w14:textId="77777777" w:rsidR="00975347" w:rsidRDefault="00ED7083">
      <w:r>
        <w:t>Der gelb-schwarze Topfschwamm (Maße: 150×70×45 mm) besteht aus einem kräftigen, mittelgroben Vlies, das eine starke Scheuerwirkung ermöglicht. Er eignet sich ideal zum Entfernen von Angebranntem, hartnäckigen Verschmutzungen und verkrusteten Rückständen auf unempfindlichen Oberflächen.</w:t>
      </w:r>
    </w:p>
    <w:p w14:paraId="7D915D3E" w14:textId="77777777" w:rsidR="00975347" w:rsidRDefault="00975347"/>
    <w:p w14:paraId="4CB3203D" w14:textId="77777777" w:rsidR="00975347" w:rsidRDefault="00ED7083">
      <w:r>
        <w:t>Eigenschaften:</w:t>
      </w:r>
    </w:p>
    <w:p w14:paraId="0EE8A2CC" w14:textId="77777777" w:rsidR="00975347" w:rsidRDefault="00ED7083">
      <w:r>
        <w:t xml:space="preserve">• Maße: 150×70×45 mm  </w:t>
      </w:r>
    </w:p>
    <w:p w14:paraId="0DBA2F66" w14:textId="77777777" w:rsidR="00975347" w:rsidRDefault="00ED7083">
      <w:r>
        <w:t xml:space="preserve">• Vlies medium  </w:t>
      </w:r>
    </w:p>
    <w:p w14:paraId="3AB913E0" w14:textId="77777777" w:rsidR="00975347" w:rsidRDefault="00ED7083">
      <w:r>
        <w:t xml:space="preserve">• 10 Stück pro Packung  </w:t>
      </w:r>
    </w:p>
    <w:p w14:paraId="693C5E93" w14:textId="77777777" w:rsidR="00975347" w:rsidRDefault="00ED7083">
      <w:r>
        <w:t xml:space="preserve">• Starke Scheuerleistung  </w:t>
      </w:r>
    </w:p>
    <w:p w14:paraId="4C052450" w14:textId="77777777" w:rsidR="00975347" w:rsidRDefault="00ED7083">
      <w:r>
        <w:t xml:space="preserve">• Ideal für robuste Reinigungsarbeiten  </w:t>
      </w:r>
    </w:p>
    <w:p w14:paraId="7C4EF503" w14:textId="77777777" w:rsidR="00975347" w:rsidRDefault="00ED7083">
      <w:r>
        <w:t xml:space="preserve">• Entfernt zuverlässig festgesetzten Schmutz und Verkrustungen  </w:t>
      </w:r>
    </w:p>
    <w:p w14:paraId="7C1A8021" w14:textId="77777777" w:rsidR="00975347" w:rsidRDefault="00975347"/>
    <w:p w14:paraId="1FB25E90" w14:textId="77777777" w:rsidR="00975347" w:rsidRDefault="00ED7083">
      <w:r>
        <w:t>Anwendung:</w:t>
      </w:r>
    </w:p>
    <w:p w14:paraId="18E2756F" w14:textId="77777777" w:rsidR="00975347" w:rsidRDefault="00ED7083">
      <w:r>
        <w:t>Perfekt für Küchenbereiche, Gastronomie, Haushalt und überall dort, wo kraftvolle mechanische Reinigung notwendig ist.</w:t>
      </w:r>
    </w:p>
    <w:p w14:paraId="42BFE2DD" w14:textId="77777777" w:rsidR="00975347" w:rsidRDefault="00975347"/>
    <w:p w14:paraId="566F1352" w14:textId="77777777" w:rsidR="00975347" w:rsidRDefault="00ED7083">
      <w:r>
        <w:t>Hinweis:</w:t>
      </w:r>
    </w:p>
    <w:p w14:paraId="7E452539" w14:textId="77777777" w:rsidR="00975347" w:rsidRDefault="00ED7083">
      <w:r>
        <w:t>Nicht geeignet für empfindliche oder leicht zerkratzbare Oberflächen.</w:t>
      </w:r>
    </w:p>
    <w:p w14:paraId="3DB20640" w14:textId="77777777" w:rsidR="00975347" w:rsidRDefault="00975347"/>
    <w:sectPr w:rsidR="009753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940230">
    <w:abstractNumId w:val="8"/>
  </w:num>
  <w:num w:numId="2" w16cid:durableId="739401250">
    <w:abstractNumId w:val="6"/>
  </w:num>
  <w:num w:numId="3" w16cid:durableId="1655065304">
    <w:abstractNumId w:val="5"/>
  </w:num>
  <w:num w:numId="4" w16cid:durableId="894467949">
    <w:abstractNumId w:val="4"/>
  </w:num>
  <w:num w:numId="5" w16cid:durableId="1866361904">
    <w:abstractNumId w:val="7"/>
  </w:num>
  <w:num w:numId="6" w16cid:durableId="1136333162">
    <w:abstractNumId w:val="3"/>
  </w:num>
  <w:num w:numId="7" w16cid:durableId="142892231">
    <w:abstractNumId w:val="2"/>
  </w:num>
  <w:num w:numId="8" w16cid:durableId="19163534">
    <w:abstractNumId w:val="1"/>
  </w:num>
  <w:num w:numId="9" w16cid:durableId="7347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5C1A"/>
    <w:rsid w:val="00975347"/>
    <w:rsid w:val="00AA1D8D"/>
    <w:rsid w:val="00B47730"/>
    <w:rsid w:val="00CB0664"/>
    <w:rsid w:val="00ED70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E200B"/>
  <w14:defaultImageDpi w14:val="300"/>
  <w15:docId w15:val="{152918AE-BB1F-41B0-B489-C3C4C540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2025-11-27T08:12:00Z</dcterms:created>
  <dcterms:modified xsi:type="dcterms:W3CDTF">2025-11-27T08:12:00Z</dcterms:modified>
  <cp:category/>
</cp:coreProperties>
</file>