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CAAD" w14:textId="77777777" w:rsidR="00EA128B" w:rsidRDefault="005C03AF">
      <w:pPr>
        <w:pStyle w:val="berschrift1"/>
      </w:pPr>
      <w:r>
        <w:t>Produktbeschreibung – mpaper Toilettenpapier Plus²</w:t>
      </w:r>
    </w:p>
    <w:p w14:paraId="0BB60147" w14:textId="77777777" w:rsidR="00EA128B" w:rsidRDefault="005C03AF">
      <w:r>
        <w:br/>
        <w:t>mpaper Toilettenpapier Plus² – 2‑lagig weiß, 64 Rollen à 250 Blatt</w:t>
      </w:r>
      <w:r>
        <w:br/>
      </w:r>
      <w:r>
        <w:br/>
      </w:r>
      <w:r>
        <w:t xml:space="preserve">Das mpaper Toilettenpapier Plus² ist ein hochwertiges, zweilagiges Recycling-Toilettenpapier </w:t>
      </w:r>
      <w:r>
        <w:br/>
        <w:t xml:space="preserve">für den täglichen Einsatz in Sanitär- und Hygienebereichen. Die stabile, weich geprägte Qualität </w:t>
      </w:r>
      <w:r>
        <w:br/>
        <w:t xml:space="preserve">sorgt für angenehme Anwendung und zuverlässige Reißfestigkeit. Jede der 64 Rollen enthält 250 Blatt </w:t>
      </w:r>
      <w:r>
        <w:br/>
        <w:t xml:space="preserve">und bietet damit eine wirtschaftliche und langlebige Versorgung – ideal für Unternehmen, öffentliche </w:t>
      </w:r>
      <w:r>
        <w:br/>
        <w:t>Einrichtungen und anspruchsvolle Haushalte.</w:t>
      </w:r>
      <w:r>
        <w:br/>
      </w:r>
      <w:r>
        <w:br/>
        <w:t>Das Produkt besteht aus 100 % Recyclingfasern und erfüllt relevante Umwe</w:t>
      </w:r>
      <w:r>
        <w:t xml:space="preserve">ltstandards. </w:t>
      </w:r>
      <w:r>
        <w:br/>
        <w:t xml:space="preserve">Es bietet ein gepflegtes Erscheinungsbild und eine gleichbleibende Blattqualität für </w:t>
      </w:r>
      <w:r>
        <w:br/>
        <w:t>hygienische Sauberkeit und verlässlichen Komfort.</w:t>
      </w:r>
      <w:r>
        <w:br/>
      </w:r>
      <w:r>
        <w:br/>
      </w:r>
    </w:p>
    <w:sectPr w:rsidR="00EA12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4199451">
    <w:abstractNumId w:val="8"/>
  </w:num>
  <w:num w:numId="2" w16cid:durableId="1209027967">
    <w:abstractNumId w:val="6"/>
  </w:num>
  <w:num w:numId="3" w16cid:durableId="469907545">
    <w:abstractNumId w:val="5"/>
  </w:num>
  <w:num w:numId="4" w16cid:durableId="2024698634">
    <w:abstractNumId w:val="4"/>
  </w:num>
  <w:num w:numId="5" w16cid:durableId="510338907">
    <w:abstractNumId w:val="7"/>
  </w:num>
  <w:num w:numId="6" w16cid:durableId="1897816858">
    <w:abstractNumId w:val="3"/>
  </w:num>
  <w:num w:numId="7" w16cid:durableId="1103499426">
    <w:abstractNumId w:val="2"/>
  </w:num>
  <w:num w:numId="8" w16cid:durableId="1001130028">
    <w:abstractNumId w:val="1"/>
  </w:num>
  <w:num w:numId="9" w16cid:durableId="5775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C03AF"/>
    <w:rsid w:val="00AA157F"/>
    <w:rsid w:val="00AA1D8D"/>
    <w:rsid w:val="00B47730"/>
    <w:rsid w:val="00CB0664"/>
    <w:rsid w:val="00EA128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EFD24B"/>
  <w14:defaultImageDpi w14:val="300"/>
  <w15:docId w15:val="{559213A1-0F9D-4F9F-AEE4-CF4B446B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2025-11-27T07:35:00Z</dcterms:created>
  <dcterms:modified xsi:type="dcterms:W3CDTF">2025-11-27T07:35:00Z</dcterms:modified>
  <cp:category/>
</cp:coreProperties>
</file>