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F01B7" w14:textId="77777777" w:rsidR="009F4B4D" w:rsidRDefault="0005085B">
      <w:pPr>
        <w:pStyle w:val="berschrift1"/>
      </w:pPr>
      <w:r>
        <w:t>Produktbeschreibung – mtech mela force Radierer 6x11x4 cm</w:t>
      </w:r>
    </w:p>
    <w:p w14:paraId="7CB1A650" w14:textId="77777777" w:rsidR="009F4B4D" w:rsidRDefault="0005085B">
      <w:r>
        <w:t>EAN: 4260096562882</w:t>
      </w:r>
    </w:p>
    <w:p w14:paraId="46464D4A" w14:textId="77777777" w:rsidR="009F4B4D" w:rsidRDefault="009F4B4D"/>
    <w:p w14:paraId="120FDE09" w14:textId="77777777" w:rsidR="009F4B4D" w:rsidRDefault="0005085B">
      <w:r>
        <w:t>Melamin Schmutzradierer</w:t>
      </w:r>
    </w:p>
    <w:p w14:paraId="05C5C40F" w14:textId="77777777" w:rsidR="009F4B4D" w:rsidRDefault="009F4B4D"/>
    <w:p w14:paraId="0EFF1D30" w14:textId="77777777" w:rsidR="009F4B4D" w:rsidRDefault="0005085B">
      <w:r>
        <w:t xml:space="preserve">Der Schmutzradierer eignet sich für alle Arten von Schmutz. Wie ein Radiergummi entfernt er mögliche Verunreinigungen wie z. B. Fettreste, Kalkablagerungen, Schimmelreste, Fettablagerungen und viele weitere Verschmutzungen. </w:t>
      </w:r>
    </w:p>
    <w:p w14:paraId="6C0F7494" w14:textId="77777777" w:rsidR="009F4B4D" w:rsidRDefault="009F4B4D"/>
    <w:p w14:paraId="27F8502C" w14:textId="77777777" w:rsidR="009F4B4D" w:rsidRDefault="0005085B">
      <w:r>
        <w:t>Hinweis: Vorsicht bei empfindlichen Oberflächen wie Kunststoff, Acryl und Glas.</w:t>
      </w:r>
    </w:p>
    <w:sectPr w:rsidR="009F4B4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2325168">
    <w:abstractNumId w:val="8"/>
  </w:num>
  <w:num w:numId="2" w16cid:durableId="1831484896">
    <w:abstractNumId w:val="6"/>
  </w:num>
  <w:num w:numId="3" w16cid:durableId="566107047">
    <w:abstractNumId w:val="5"/>
  </w:num>
  <w:num w:numId="4" w16cid:durableId="1345277751">
    <w:abstractNumId w:val="4"/>
  </w:num>
  <w:num w:numId="5" w16cid:durableId="1134643334">
    <w:abstractNumId w:val="7"/>
  </w:num>
  <w:num w:numId="6" w16cid:durableId="1884711580">
    <w:abstractNumId w:val="3"/>
  </w:num>
  <w:num w:numId="7" w16cid:durableId="1760981512">
    <w:abstractNumId w:val="2"/>
  </w:num>
  <w:num w:numId="8" w16cid:durableId="1364404938">
    <w:abstractNumId w:val="1"/>
  </w:num>
  <w:num w:numId="9" w16cid:durableId="66506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85B"/>
    <w:rsid w:val="0006063C"/>
    <w:rsid w:val="0015074B"/>
    <w:rsid w:val="0029639D"/>
    <w:rsid w:val="00326F90"/>
    <w:rsid w:val="00516B19"/>
    <w:rsid w:val="009F4B4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47E142"/>
  <w14:defaultImageDpi w14:val="300"/>
  <w15:docId w15:val="{B7D0F333-9B6C-4181-9A6D-CFF7066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2025-11-27T07:53:00Z</dcterms:created>
  <dcterms:modified xsi:type="dcterms:W3CDTF">2025-11-27T07:53:00Z</dcterms:modified>
  <cp:category/>
</cp:coreProperties>
</file>